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6E988" w14:textId="6C46286A" w:rsidR="005979CA" w:rsidRDefault="00E25190" w:rsidP="003633F0">
      <w:pPr>
        <w:jc w:val="right"/>
        <w:rPr>
          <w:rFonts w:ascii="Times New Roman" w:hAnsi="Times New Roman" w:cs="Times New Roman"/>
          <w:b/>
          <w:sz w:val="24"/>
          <w:szCs w:val="24"/>
        </w:rPr>
      </w:pPr>
      <w:r w:rsidRPr="003633F0">
        <w:rPr>
          <w:rFonts w:ascii="Times New Roman" w:hAnsi="Times New Roman" w:cs="Times New Roman"/>
          <w:b/>
          <w:sz w:val="24"/>
          <w:szCs w:val="24"/>
        </w:rPr>
        <w:t xml:space="preserve">Приложение </w:t>
      </w:r>
      <w:r w:rsidR="005979CA">
        <w:rPr>
          <w:rFonts w:ascii="Times New Roman" w:hAnsi="Times New Roman" w:cs="Times New Roman"/>
          <w:b/>
          <w:sz w:val="24"/>
          <w:szCs w:val="24"/>
        </w:rPr>
        <w:t xml:space="preserve"> № </w:t>
      </w:r>
      <w:r w:rsidRPr="003633F0">
        <w:rPr>
          <w:rFonts w:ascii="Times New Roman" w:hAnsi="Times New Roman" w:cs="Times New Roman"/>
          <w:b/>
          <w:sz w:val="24"/>
          <w:szCs w:val="24"/>
        </w:rPr>
        <w:t>1</w:t>
      </w:r>
      <w:r w:rsidR="003633F0" w:rsidRPr="003633F0">
        <w:rPr>
          <w:rFonts w:ascii="Times New Roman" w:hAnsi="Times New Roman" w:cs="Times New Roman"/>
          <w:b/>
          <w:sz w:val="24"/>
          <w:szCs w:val="24"/>
        </w:rPr>
        <w:t xml:space="preserve"> </w:t>
      </w:r>
    </w:p>
    <w:p w14:paraId="6DF9D2EC" w14:textId="50D53553" w:rsidR="005979CA" w:rsidRDefault="003633F0" w:rsidP="003633F0">
      <w:pPr>
        <w:jc w:val="right"/>
        <w:rPr>
          <w:rFonts w:ascii="Times New Roman" w:hAnsi="Times New Roman" w:cs="Times New Roman"/>
          <w:b/>
          <w:sz w:val="24"/>
          <w:szCs w:val="24"/>
        </w:rPr>
      </w:pPr>
      <w:r w:rsidRPr="003633F0">
        <w:rPr>
          <w:rFonts w:ascii="Times New Roman" w:hAnsi="Times New Roman" w:cs="Times New Roman"/>
          <w:b/>
          <w:sz w:val="24"/>
          <w:szCs w:val="24"/>
        </w:rPr>
        <w:t>к Регламенту</w:t>
      </w:r>
      <w:r w:rsidR="005979CA">
        <w:rPr>
          <w:rFonts w:ascii="Times New Roman" w:hAnsi="Times New Roman" w:cs="Times New Roman"/>
          <w:b/>
          <w:sz w:val="24"/>
          <w:szCs w:val="24"/>
        </w:rPr>
        <w:t xml:space="preserve"> организации закупок</w:t>
      </w:r>
    </w:p>
    <w:p w14:paraId="78D15E76" w14:textId="77777777" w:rsidR="00FA29AC" w:rsidRDefault="00FA29AC" w:rsidP="003633F0">
      <w:pPr>
        <w:jc w:val="center"/>
        <w:rPr>
          <w:rFonts w:ascii="Times New Roman" w:hAnsi="Times New Roman" w:cs="Times New Roman"/>
          <w:b/>
          <w:sz w:val="24"/>
          <w:szCs w:val="24"/>
        </w:rPr>
      </w:pPr>
    </w:p>
    <w:p w14:paraId="13D566D7" w14:textId="77777777" w:rsidR="00A221D0" w:rsidRDefault="00A221D0" w:rsidP="003633F0">
      <w:pPr>
        <w:jc w:val="center"/>
        <w:rPr>
          <w:rFonts w:ascii="Times New Roman" w:hAnsi="Times New Roman" w:cs="Times New Roman"/>
          <w:b/>
          <w:sz w:val="24"/>
          <w:szCs w:val="24"/>
        </w:rPr>
      </w:pPr>
      <w:r>
        <w:rPr>
          <w:noProof/>
          <w:lang w:eastAsia="ru-RU"/>
        </w:rPr>
        <w:drawing>
          <wp:anchor distT="0" distB="0" distL="114300" distR="114300" simplePos="0" relativeHeight="251659264" behindDoc="0" locked="0" layoutInCell="1" allowOverlap="1" wp14:anchorId="65FA7D8C" wp14:editId="55AF58E5">
            <wp:simplePos x="0" y="0"/>
            <wp:positionH relativeFrom="page">
              <wp:posOffset>809740</wp:posOffset>
            </wp:positionH>
            <wp:positionV relativeFrom="paragraph">
              <wp:posOffset>88092</wp:posOffset>
            </wp:positionV>
            <wp:extent cx="885825" cy="1038225"/>
            <wp:effectExtent l="0" t="0" r="9525" b="9525"/>
            <wp:wrapNone/>
            <wp:docPr id="20" name="Рисунок 20" descr="Logo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Logopng-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38225"/>
                    </a:xfrm>
                    <a:prstGeom prst="rect">
                      <a:avLst/>
                    </a:prstGeom>
                    <a:noFill/>
                  </pic:spPr>
                </pic:pic>
              </a:graphicData>
            </a:graphic>
            <wp14:sizeRelH relativeFrom="page">
              <wp14:pctWidth>0</wp14:pctWidth>
            </wp14:sizeRelH>
            <wp14:sizeRelV relativeFrom="page">
              <wp14:pctHeight>0</wp14:pctHeight>
            </wp14:sizeRelV>
          </wp:anchor>
        </w:drawing>
      </w:r>
    </w:p>
    <w:p w14:paraId="61B75467" w14:textId="77777777" w:rsidR="003E7BFB" w:rsidRDefault="00A221D0" w:rsidP="003E7BFB">
      <w:pPr>
        <w:ind w:left="1418"/>
        <w:jc w:val="both"/>
        <w:rPr>
          <w:rFonts w:ascii="Times New Roman" w:hAnsi="Times New Roman" w:cs="Times New Roman"/>
          <w:b/>
          <w:i/>
          <w:sz w:val="28"/>
          <w:szCs w:val="28"/>
        </w:rPr>
      </w:pPr>
      <w:r w:rsidRPr="00A221D0">
        <w:rPr>
          <w:rFonts w:ascii="Times New Roman" w:hAnsi="Times New Roman" w:cs="Times New Roman"/>
          <w:b/>
          <w:i/>
          <w:sz w:val="28"/>
          <w:szCs w:val="28"/>
        </w:rPr>
        <w:t>Федеральное государственное бюджет</w:t>
      </w:r>
      <w:bookmarkStart w:id="0" w:name="_GoBack"/>
      <w:bookmarkEnd w:id="0"/>
      <w:r w:rsidRPr="00A221D0">
        <w:rPr>
          <w:rFonts w:ascii="Times New Roman" w:hAnsi="Times New Roman" w:cs="Times New Roman"/>
          <w:b/>
          <w:i/>
          <w:sz w:val="28"/>
          <w:szCs w:val="28"/>
        </w:rPr>
        <w:t>ное учреждение науки Институт  органического синтеза им.</w:t>
      </w:r>
      <w:r w:rsidR="00FA29AC">
        <w:rPr>
          <w:rFonts w:ascii="Times New Roman" w:hAnsi="Times New Roman" w:cs="Times New Roman"/>
          <w:b/>
          <w:i/>
          <w:sz w:val="28"/>
          <w:szCs w:val="28"/>
        </w:rPr>
        <w:t xml:space="preserve"> </w:t>
      </w:r>
      <w:r w:rsidRPr="00A221D0">
        <w:rPr>
          <w:rFonts w:ascii="Times New Roman" w:hAnsi="Times New Roman" w:cs="Times New Roman"/>
          <w:b/>
          <w:i/>
          <w:sz w:val="28"/>
          <w:szCs w:val="28"/>
        </w:rPr>
        <w:t>И.Я.</w:t>
      </w:r>
      <w:r w:rsidR="00FA29AC">
        <w:rPr>
          <w:rFonts w:ascii="Times New Roman" w:hAnsi="Times New Roman" w:cs="Times New Roman"/>
          <w:b/>
          <w:i/>
          <w:sz w:val="28"/>
          <w:szCs w:val="28"/>
        </w:rPr>
        <w:t xml:space="preserve"> </w:t>
      </w:r>
      <w:r w:rsidRPr="00A221D0">
        <w:rPr>
          <w:rFonts w:ascii="Times New Roman" w:hAnsi="Times New Roman" w:cs="Times New Roman"/>
          <w:b/>
          <w:i/>
          <w:sz w:val="28"/>
          <w:szCs w:val="28"/>
        </w:rPr>
        <w:t xml:space="preserve">Постовского Уральского отделения  Российской академии наук  </w:t>
      </w:r>
    </w:p>
    <w:p w14:paraId="7CD70B30" w14:textId="03FB7B56" w:rsidR="00A221D0" w:rsidRPr="00A221D0" w:rsidRDefault="00A221D0" w:rsidP="003E7BFB">
      <w:pPr>
        <w:ind w:left="1418"/>
        <w:jc w:val="both"/>
        <w:rPr>
          <w:rFonts w:ascii="Times New Roman" w:hAnsi="Times New Roman" w:cs="Times New Roman"/>
          <w:b/>
          <w:sz w:val="24"/>
          <w:szCs w:val="24"/>
        </w:rPr>
      </w:pPr>
      <w:r w:rsidRPr="00A221D0">
        <w:rPr>
          <w:rFonts w:ascii="Times New Roman" w:hAnsi="Times New Roman" w:cs="Times New Roman"/>
          <w:b/>
          <w:i/>
          <w:sz w:val="28"/>
          <w:szCs w:val="28"/>
        </w:rPr>
        <w:t>(ИОС УрО РАН)</w:t>
      </w:r>
    </w:p>
    <w:p w14:paraId="60D51C68" w14:textId="77777777" w:rsidR="00A221D0" w:rsidRPr="00A221D0" w:rsidRDefault="00A221D0" w:rsidP="00A221D0">
      <w:pPr>
        <w:rPr>
          <w:rFonts w:ascii="Times New Roman" w:hAnsi="Times New Roman" w:cs="Times New Roman"/>
          <w:b/>
          <w:sz w:val="24"/>
          <w:szCs w:val="24"/>
        </w:rPr>
      </w:pPr>
    </w:p>
    <w:p w14:paraId="6AAFB83E" w14:textId="77777777" w:rsidR="00A221D0" w:rsidRDefault="00A221D0" w:rsidP="00A221D0">
      <w:pPr>
        <w:ind w:left="-360" w:right="-284"/>
        <w:jc w:val="center"/>
        <w:rPr>
          <w:rFonts w:ascii="Times New Roman" w:hAnsi="Times New Roman" w:cs="Times New Roman"/>
          <w:sz w:val="52"/>
          <w:szCs w:val="52"/>
        </w:rPr>
      </w:pPr>
      <w:r w:rsidRPr="00A221D0">
        <w:rPr>
          <w:rFonts w:ascii="Times New Roman" w:hAnsi="Times New Roman" w:cs="Times New Roman"/>
          <w:sz w:val="52"/>
          <w:szCs w:val="52"/>
        </w:rPr>
        <w:t>Служебная записка</w:t>
      </w:r>
    </w:p>
    <w:p w14:paraId="723C0307" w14:textId="77777777" w:rsidR="00A221D0" w:rsidRPr="00A221D0" w:rsidRDefault="00A221D0" w:rsidP="00A221D0">
      <w:pPr>
        <w:ind w:left="-360" w:right="-284"/>
        <w:jc w:val="center"/>
        <w:rPr>
          <w:rFonts w:ascii="Times New Roman" w:hAnsi="Times New Roman" w:cs="Times New Roman"/>
          <w:sz w:val="24"/>
          <w:szCs w:val="24"/>
        </w:rPr>
      </w:pPr>
    </w:p>
    <w:p w14:paraId="034D21F3" w14:textId="77777777" w:rsidR="00A221D0" w:rsidRPr="003D12F0" w:rsidRDefault="00A221D0" w:rsidP="00A221D0">
      <w:pPr>
        <w:pStyle w:val="af2"/>
        <w:rPr>
          <w:rFonts w:ascii="Times New Roman" w:hAnsi="Times New Roman" w:cs="Times New Roman"/>
          <w:sz w:val="24"/>
          <w:szCs w:val="24"/>
        </w:rPr>
      </w:pPr>
      <w:r w:rsidRPr="003D12F0">
        <w:rPr>
          <w:sz w:val="24"/>
          <w:szCs w:val="24"/>
        </w:rPr>
        <w:t xml:space="preserve"> </w:t>
      </w:r>
      <w:r w:rsidRPr="003D12F0">
        <w:rPr>
          <w:rFonts w:ascii="Times New Roman" w:hAnsi="Times New Roman" w:cs="Times New Roman"/>
          <w:sz w:val="24"/>
          <w:szCs w:val="24"/>
        </w:rPr>
        <w:t>Кому:</w:t>
      </w:r>
      <w:r w:rsidR="00FA29AC" w:rsidRPr="003D12F0">
        <w:rPr>
          <w:rFonts w:ascii="Times New Roman" w:hAnsi="Times New Roman" w:cs="Times New Roman"/>
          <w:sz w:val="24"/>
          <w:szCs w:val="24"/>
        </w:rPr>
        <w:t xml:space="preserve"> </w:t>
      </w:r>
      <w:r w:rsidRPr="003D12F0">
        <w:rPr>
          <w:rFonts w:ascii="Times New Roman" w:hAnsi="Times New Roman" w:cs="Times New Roman"/>
          <w:sz w:val="24"/>
          <w:szCs w:val="24"/>
        </w:rPr>
        <w:t>директору, д.х.н., профессору РАН Е.В. Вербицкому</w:t>
      </w:r>
    </w:p>
    <w:p w14:paraId="411C2B3D" w14:textId="77777777" w:rsidR="00A221D0" w:rsidRPr="003D12F0" w:rsidRDefault="00A221D0" w:rsidP="00A221D0">
      <w:pPr>
        <w:pStyle w:val="af2"/>
        <w:rPr>
          <w:rFonts w:ascii="Times New Roman" w:hAnsi="Times New Roman" w:cs="Times New Roman"/>
          <w:sz w:val="24"/>
          <w:szCs w:val="24"/>
        </w:rPr>
      </w:pPr>
    </w:p>
    <w:p w14:paraId="70B39355" w14:textId="77777777" w:rsidR="00A221D0" w:rsidRPr="003D12F0" w:rsidRDefault="00A221D0" w:rsidP="00A221D0">
      <w:pPr>
        <w:pStyle w:val="af2"/>
        <w:rPr>
          <w:rFonts w:ascii="Times New Roman" w:hAnsi="Times New Roman" w:cs="Times New Roman"/>
          <w:sz w:val="24"/>
          <w:szCs w:val="24"/>
        </w:rPr>
      </w:pPr>
      <w:r w:rsidRPr="003D12F0">
        <w:rPr>
          <w:rFonts w:ascii="Times New Roman" w:hAnsi="Times New Roman" w:cs="Times New Roman"/>
          <w:sz w:val="24"/>
          <w:szCs w:val="24"/>
        </w:rPr>
        <w:t xml:space="preserve">  От кого: </w:t>
      </w:r>
    </w:p>
    <w:p w14:paraId="3428225C" w14:textId="77777777" w:rsidR="00A221D0" w:rsidRPr="003D12F0" w:rsidRDefault="00A221D0" w:rsidP="00A221D0">
      <w:pPr>
        <w:pStyle w:val="af2"/>
        <w:rPr>
          <w:rFonts w:ascii="Times New Roman" w:hAnsi="Times New Roman" w:cs="Times New Roman"/>
          <w:sz w:val="24"/>
          <w:szCs w:val="24"/>
        </w:rPr>
      </w:pPr>
      <w:r w:rsidRPr="003D12F0">
        <w:rPr>
          <w:rFonts w:ascii="Times New Roman" w:hAnsi="Times New Roman" w:cs="Times New Roman"/>
          <w:sz w:val="24"/>
          <w:szCs w:val="24"/>
        </w:rPr>
        <w:t xml:space="preserve">  Подразделение_____________________________________</w:t>
      </w:r>
    </w:p>
    <w:p w14:paraId="02BAEE48" w14:textId="77777777" w:rsidR="00A221D0" w:rsidRPr="003D12F0" w:rsidRDefault="00A221D0" w:rsidP="00A221D0">
      <w:pPr>
        <w:pStyle w:val="af2"/>
        <w:rPr>
          <w:rFonts w:ascii="Times New Roman" w:hAnsi="Times New Roman" w:cs="Times New Roman"/>
          <w:sz w:val="24"/>
          <w:szCs w:val="24"/>
        </w:rPr>
      </w:pPr>
      <w:r w:rsidRPr="003D12F0">
        <w:rPr>
          <w:rFonts w:ascii="Times New Roman" w:hAnsi="Times New Roman" w:cs="Times New Roman"/>
          <w:sz w:val="24"/>
          <w:szCs w:val="24"/>
        </w:rPr>
        <w:t xml:space="preserve">  Руководитель_______________________________________</w:t>
      </w:r>
    </w:p>
    <w:p w14:paraId="5853DEE0" w14:textId="77777777" w:rsidR="00A221D0" w:rsidRPr="003D12F0" w:rsidRDefault="00A221D0" w:rsidP="00A221D0">
      <w:pPr>
        <w:pStyle w:val="af2"/>
        <w:rPr>
          <w:rFonts w:ascii="Times New Roman" w:hAnsi="Times New Roman" w:cs="Times New Roman"/>
          <w:sz w:val="24"/>
          <w:szCs w:val="24"/>
        </w:rPr>
      </w:pPr>
      <w:r w:rsidRPr="003D12F0">
        <w:rPr>
          <w:rFonts w:ascii="Times New Roman" w:hAnsi="Times New Roman" w:cs="Times New Roman"/>
          <w:sz w:val="24"/>
          <w:szCs w:val="24"/>
        </w:rPr>
        <w:t xml:space="preserve">  Ответственное лицо _________________________________</w:t>
      </w:r>
    </w:p>
    <w:p w14:paraId="249A235A" w14:textId="77777777" w:rsidR="00A221D0" w:rsidRPr="003D12F0" w:rsidRDefault="00A221D0" w:rsidP="00A221D0">
      <w:pPr>
        <w:pStyle w:val="af2"/>
        <w:rPr>
          <w:rFonts w:ascii="Times New Roman" w:hAnsi="Times New Roman" w:cs="Times New Roman"/>
          <w:sz w:val="24"/>
          <w:szCs w:val="24"/>
        </w:rPr>
      </w:pPr>
      <w:r w:rsidRPr="003D12F0">
        <w:rPr>
          <w:rFonts w:ascii="Times New Roman" w:hAnsi="Times New Roman" w:cs="Times New Roman"/>
          <w:sz w:val="24"/>
          <w:szCs w:val="24"/>
        </w:rPr>
        <w:t xml:space="preserve">  </w:t>
      </w:r>
      <w:r w:rsidR="00FA29AC" w:rsidRPr="003D12F0">
        <w:rPr>
          <w:rFonts w:ascii="Times New Roman" w:hAnsi="Times New Roman" w:cs="Times New Roman"/>
          <w:sz w:val="24"/>
          <w:szCs w:val="24"/>
        </w:rPr>
        <w:t>Контактный телефон</w:t>
      </w:r>
      <w:r w:rsidRPr="003D12F0">
        <w:rPr>
          <w:rFonts w:ascii="Times New Roman" w:hAnsi="Times New Roman" w:cs="Times New Roman"/>
          <w:sz w:val="24"/>
          <w:szCs w:val="24"/>
        </w:rPr>
        <w:t>___________________________</w:t>
      </w:r>
    </w:p>
    <w:p w14:paraId="484AF45C" w14:textId="77777777" w:rsidR="00A221D0" w:rsidRPr="003D12F0" w:rsidRDefault="00A221D0" w:rsidP="00A221D0">
      <w:pPr>
        <w:pStyle w:val="af2"/>
        <w:rPr>
          <w:rFonts w:ascii="Times New Roman" w:hAnsi="Times New Roman" w:cs="Times New Roman"/>
          <w:sz w:val="24"/>
          <w:szCs w:val="24"/>
        </w:rPr>
      </w:pPr>
      <w:r w:rsidRPr="003D12F0">
        <w:rPr>
          <w:rFonts w:ascii="Times New Roman" w:hAnsi="Times New Roman" w:cs="Times New Roman"/>
          <w:sz w:val="24"/>
          <w:szCs w:val="24"/>
        </w:rPr>
        <w:t xml:space="preserve">  </w:t>
      </w:r>
      <w:r w:rsidR="00FA29AC" w:rsidRPr="003D12F0">
        <w:rPr>
          <w:rFonts w:ascii="Times New Roman" w:hAnsi="Times New Roman" w:cs="Times New Roman"/>
          <w:sz w:val="24"/>
          <w:szCs w:val="24"/>
        </w:rPr>
        <w:t>Адрес электронной почты</w:t>
      </w:r>
      <w:r w:rsidRPr="003D12F0">
        <w:rPr>
          <w:rFonts w:ascii="Times New Roman" w:hAnsi="Times New Roman" w:cs="Times New Roman"/>
          <w:sz w:val="24"/>
          <w:szCs w:val="24"/>
        </w:rPr>
        <w:t xml:space="preserve">_____________________ </w:t>
      </w:r>
    </w:p>
    <w:p w14:paraId="0B8C572E" w14:textId="77777777" w:rsidR="00A221D0" w:rsidRPr="003D12F0" w:rsidRDefault="00A221D0" w:rsidP="00A221D0">
      <w:pPr>
        <w:pStyle w:val="af2"/>
        <w:rPr>
          <w:rFonts w:ascii="Times New Roman" w:hAnsi="Times New Roman" w:cs="Times New Roman"/>
          <w:sz w:val="24"/>
          <w:szCs w:val="24"/>
        </w:rPr>
      </w:pPr>
      <w:r w:rsidRPr="003D12F0">
        <w:rPr>
          <w:rFonts w:ascii="Times New Roman" w:hAnsi="Times New Roman" w:cs="Times New Roman"/>
          <w:sz w:val="24"/>
          <w:szCs w:val="24"/>
        </w:rPr>
        <w:t xml:space="preserve">  Дата: _____________</w:t>
      </w:r>
    </w:p>
    <w:p w14:paraId="21F94339" w14:textId="6DD8FE78" w:rsidR="00A221D0" w:rsidRPr="00A221D0" w:rsidRDefault="00A221D0" w:rsidP="00A221D0">
      <w:pPr>
        <w:ind w:left="-360" w:right="-284"/>
        <w:jc w:val="both"/>
        <w:rPr>
          <w:rFonts w:ascii="Times New Roman" w:hAnsi="Times New Roman" w:cs="Times New Roman"/>
          <w:sz w:val="24"/>
          <w:szCs w:val="24"/>
        </w:rPr>
      </w:pPr>
      <w:r w:rsidRPr="00A221D0">
        <w:rPr>
          <w:rFonts w:ascii="Times New Roman" w:hAnsi="Times New Roman" w:cs="Times New Roman"/>
          <w:sz w:val="24"/>
          <w:szCs w:val="24"/>
        </w:rPr>
        <w:t xml:space="preserve">                            </w:t>
      </w:r>
    </w:p>
    <w:p w14:paraId="7294AE6E" w14:textId="77777777" w:rsidR="00A221D0" w:rsidRPr="005979CA" w:rsidRDefault="00A221D0" w:rsidP="00A221D0">
      <w:pPr>
        <w:pBdr>
          <w:bottom w:val="single" w:sz="12" w:space="1" w:color="auto"/>
        </w:pBdr>
        <w:ind w:left="-360" w:right="-284"/>
        <w:jc w:val="both"/>
        <w:rPr>
          <w:rFonts w:ascii="Times New Roman" w:hAnsi="Times New Roman" w:cs="Times New Roman"/>
          <w:sz w:val="28"/>
          <w:szCs w:val="28"/>
        </w:rPr>
      </w:pPr>
      <w:r>
        <w:rPr>
          <w:rFonts w:ascii="Times New Roman" w:hAnsi="Times New Roman" w:cs="Times New Roman"/>
          <w:sz w:val="24"/>
          <w:szCs w:val="24"/>
        </w:rPr>
        <w:t xml:space="preserve">        </w:t>
      </w:r>
      <w:r w:rsidRPr="00A221D0">
        <w:rPr>
          <w:rFonts w:ascii="Times New Roman" w:hAnsi="Times New Roman" w:cs="Times New Roman"/>
          <w:sz w:val="24"/>
          <w:szCs w:val="24"/>
        </w:rPr>
        <w:t xml:space="preserve">Тема: </w:t>
      </w:r>
      <w:r w:rsidRPr="00807FD3">
        <w:rPr>
          <w:rFonts w:ascii="Times New Roman" w:hAnsi="Times New Roman" w:cs="Times New Roman"/>
          <w:b/>
          <w:i/>
          <w:iCs/>
          <w:sz w:val="28"/>
          <w:szCs w:val="28"/>
        </w:rPr>
        <w:t>приобретение материальных запасов</w:t>
      </w:r>
      <w:r w:rsidRPr="005979CA">
        <w:rPr>
          <w:rFonts w:ascii="Times New Roman" w:hAnsi="Times New Roman" w:cs="Times New Roman"/>
          <w:sz w:val="28"/>
          <w:szCs w:val="28"/>
        </w:rPr>
        <w:t xml:space="preserve">    </w:t>
      </w:r>
    </w:p>
    <w:p w14:paraId="6263C701" w14:textId="1FAF4105" w:rsidR="00A221D0" w:rsidRPr="00A221D0" w:rsidRDefault="00A221D0" w:rsidP="00065A6B">
      <w:pPr>
        <w:ind w:left="-360" w:right="-284"/>
        <w:rPr>
          <w:rFonts w:ascii="Times New Roman" w:hAnsi="Times New Roman" w:cs="Times New Roman"/>
          <w:sz w:val="24"/>
          <w:szCs w:val="24"/>
        </w:rPr>
      </w:pPr>
      <w:r w:rsidRPr="00A221D0">
        <w:rPr>
          <w:rFonts w:ascii="Times New Roman" w:hAnsi="Times New Roman" w:cs="Times New Roman"/>
          <w:sz w:val="24"/>
          <w:szCs w:val="24"/>
        </w:rPr>
        <w:t xml:space="preserve">     Для выполнения работ по ___________________________________________________</w:t>
      </w:r>
    </w:p>
    <w:p w14:paraId="28D651B9" w14:textId="77777777" w:rsidR="00A221D0" w:rsidRPr="00805B04" w:rsidRDefault="00A221D0" w:rsidP="00A221D0">
      <w:pPr>
        <w:ind w:left="-360" w:right="-284"/>
        <w:rPr>
          <w:rFonts w:ascii="Times New Roman" w:hAnsi="Times New Roman" w:cs="Times New Roman"/>
          <w:sz w:val="18"/>
          <w:szCs w:val="18"/>
        </w:rPr>
      </w:pPr>
      <w:r w:rsidRPr="00A221D0">
        <w:rPr>
          <w:rFonts w:ascii="Times New Roman" w:hAnsi="Times New Roman" w:cs="Times New Roman"/>
        </w:rPr>
        <w:t xml:space="preserve">                                                                                      </w:t>
      </w:r>
      <w:r w:rsidRPr="00805B04">
        <w:rPr>
          <w:rFonts w:ascii="Times New Roman" w:hAnsi="Times New Roman" w:cs="Times New Roman"/>
          <w:sz w:val="18"/>
          <w:szCs w:val="18"/>
        </w:rPr>
        <w:t>(указать номер, дату договора, соглашения)</w:t>
      </w:r>
    </w:p>
    <w:p w14:paraId="4109F050" w14:textId="0BE62B0B" w:rsidR="00A221D0" w:rsidRPr="00A221D0" w:rsidRDefault="00A221D0" w:rsidP="00A221D0">
      <w:pPr>
        <w:ind w:left="-360" w:right="-284"/>
        <w:rPr>
          <w:rFonts w:ascii="Times New Roman" w:hAnsi="Times New Roman" w:cs="Times New Roman"/>
          <w:sz w:val="24"/>
          <w:szCs w:val="24"/>
        </w:rPr>
      </w:pPr>
      <w:r w:rsidRPr="00A221D0">
        <w:rPr>
          <w:rFonts w:ascii="Times New Roman" w:hAnsi="Times New Roman" w:cs="Times New Roman"/>
          <w:sz w:val="24"/>
          <w:szCs w:val="24"/>
        </w:rPr>
        <w:t xml:space="preserve">    Прошу разрешить приобрести материальные запасы:___________________________</w:t>
      </w:r>
    </w:p>
    <w:p w14:paraId="17E89542" w14:textId="5E80C0B7" w:rsidR="00A221D0" w:rsidRPr="00805B04" w:rsidRDefault="00805B04" w:rsidP="00065A6B">
      <w:pPr>
        <w:ind w:left="-360" w:right="-284" w:firstLine="1068"/>
        <w:jc w:val="center"/>
        <w:rPr>
          <w:rFonts w:ascii="Times New Roman" w:hAnsi="Times New Roman" w:cs="Times New Roman"/>
          <w:sz w:val="18"/>
          <w:szCs w:val="18"/>
        </w:rPr>
      </w:pPr>
      <w:r w:rsidRPr="00805B04">
        <w:rPr>
          <w:rFonts w:ascii="Times New Roman" w:hAnsi="Times New Roman" w:cs="Times New Roman"/>
          <w:sz w:val="18"/>
          <w:szCs w:val="18"/>
        </w:rPr>
        <w:t xml:space="preserve">                                                     </w:t>
      </w:r>
      <w:r w:rsidR="00BD0781">
        <w:rPr>
          <w:rFonts w:ascii="Times New Roman" w:hAnsi="Times New Roman" w:cs="Times New Roman"/>
          <w:sz w:val="18"/>
          <w:szCs w:val="18"/>
        </w:rPr>
        <w:t xml:space="preserve">                               </w:t>
      </w:r>
      <w:r w:rsidR="00A221D0" w:rsidRPr="00805B04">
        <w:rPr>
          <w:rFonts w:ascii="Times New Roman" w:hAnsi="Times New Roman" w:cs="Times New Roman"/>
          <w:sz w:val="18"/>
          <w:szCs w:val="18"/>
        </w:rPr>
        <w:t>(указать хим.реактивы, канц.товары и т.д.)</w:t>
      </w:r>
    </w:p>
    <w:tbl>
      <w:tblPr>
        <w:tblpPr w:leftFromText="180" w:rightFromText="180" w:vertAnchor="text" w:tblpXSpec="center" w:tblpY="1"/>
        <w:tblOverlap w:val="neve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252"/>
        <w:gridCol w:w="1043"/>
        <w:gridCol w:w="2925"/>
      </w:tblGrid>
      <w:tr w:rsidR="00A221D0" w:rsidRPr="00A221D0" w14:paraId="24EA088A" w14:textId="77777777" w:rsidTr="00805B04">
        <w:trPr>
          <w:jc w:val="center"/>
        </w:trPr>
        <w:tc>
          <w:tcPr>
            <w:tcW w:w="467" w:type="pct"/>
            <w:shd w:val="clear" w:color="auto" w:fill="auto"/>
          </w:tcPr>
          <w:p w14:paraId="50B2D141" w14:textId="77777777" w:rsidR="00A221D0" w:rsidRPr="00A221D0" w:rsidRDefault="00A221D0" w:rsidP="00A436F6">
            <w:pPr>
              <w:ind w:right="-284"/>
              <w:rPr>
                <w:rFonts w:ascii="Times New Roman" w:hAnsi="Times New Roman" w:cs="Times New Roman"/>
                <w:sz w:val="24"/>
                <w:szCs w:val="24"/>
              </w:rPr>
            </w:pPr>
            <w:r w:rsidRPr="00A221D0">
              <w:rPr>
                <w:rFonts w:ascii="Times New Roman" w:hAnsi="Times New Roman" w:cs="Times New Roman"/>
                <w:sz w:val="24"/>
                <w:szCs w:val="24"/>
              </w:rPr>
              <w:t>№ п/п</w:t>
            </w:r>
          </w:p>
        </w:tc>
        <w:tc>
          <w:tcPr>
            <w:tcW w:w="2345" w:type="pct"/>
            <w:shd w:val="clear" w:color="auto" w:fill="auto"/>
          </w:tcPr>
          <w:p w14:paraId="77128101" w14:textId="77777777" w:rsidR="00A221D0" w:rsidRPr="00A221D0" w:rsidRDefault="00A221D0" w:rsidP="00A436F6">
            <w:pPr>
              <w:ind w:right="-284"/>
              <w:rPr>
                <w:rFonts w:ascii="Times New Roman" w:hAnsi="Times New Roman" w:cs="Times New Roman"/>
                <w:sz w:val="24"/>
                <w:szCs w:val="24"/>
              </w:rPr>
            </w:pPr>
            <w:r w:rsidRPr="00A221D0">
              <w:rPr>
                <w:rFonts w:ascii="Times New Roman" w:hAnsi="Times New Roman" w:cs="Times New Roman"/>
                <w:sz w:val="24"/>
                <w:szCs w:val="24"/>
              </w:rPr>
              <w:t xml:space="preserve">Наименование </w:t>
            </w:r>
          </w:p>
        </w:tc>
        <w:tc>
          <w:tcPr>
            <w:tcW w:w="575" w:type="pct"/>
            <w:shd w:val="clear" w:color="auto" w:fill="auto"/>
          </w:tcPr>
          <w:p w14:paraId="1BEBEDC4" w14:textId="77777777" w:rsidR="00A221D0" w:rsidRPr="00A221D0" w:rsidRDefault="00A221D0" w:rsidP="00A436F6">
            <w:pPr>
              <w:ind w:right="-284"/>
              <w:rPr>
                <w:rFonts w:ascii="Times New Roman" w:hAnsi="Times New Roman" w:cs="Times New Roman"/>
                <w:sz w:val="24"/>
                <w:szCs w:val="24"/>
              </w:rPr>
            </w:pPr>
            <w:r w:rsidRPr="00A221D0">
              <w:rPr>
                <w:rFonts w:ascii="Times New Roman" w:hAnsi="Times New Roman" w:cs="Times New Roman"/>
                <w:sz w:val="24"/>
                <w:szCs w:val="24"/>
              </w:rPr>
              <w:t>Кол-во</w:t>
            </w:r>
          </w:p>
        </w:tc>
        <w:tc>
          <w:tcPr>
            <w:tcW w:w="1614" w:type="pct"/>
            <w:shd w:val="clear" w:color="auto" w:fill="auto"/>
          </w:tcPr>
          <w:p w14:paraId="450D28FB" w14:textId="77777777" w:rsidR="00A221D0" w:rsidRPr="00A221D0" w:rsidRDefault="00A221D0" w:rsidP="00A436F6">
            <w:pPr>
              <w:ind w:right="-284"/>
              <w:rPr>
                <w:rFonts w:ascii="Times New Roman" w:hAnsi="Times New Roman" w:cs="Times New Roman"/>
                <w:sz w:val="24"/>
                <w:szCs w:val="24"/>
              </w:rPr>
            </w:pPr>
            <w:r w:rsidRPr="00A221D0">
              <w:rPr>
                <w:rFonts w:ascii="Times New Roman" w:hAnsi="Times New Roman" w:cs="Times New Roman"/>
                <w:sz w:val="24"/>
                <w:szCs w:val="24"/>
              </w:rPr>
              <w:t>Источник финансирования</w:t>
            </w:r>
          </w:p>
        </w:tc>
      </w:tr>
      <w:tr w:rsidR="00A221D0" w:rsidRPr="00A221D0" w14:paraId="2814A6D4" w14:textId="77777777" w:rsidTr="00805B04">
        <w:trPr>
          <w:jc w:val="center"/>
        </w:trPr>
        <w:tc>
          <w:tcPr>
            <w:tcW w:w="467" w:type="pct"/>
            <w:shd w:val="clear" w:color="auto" w:fill="auto"/>
          </w:tcPr>
          <w:p w14:paraId="41566A6D" w14:textId="77777777" w:rsidR="00A221D0" w:rsidRPr="00A221D0" w:rsidRDefault="00A221D0" w:rsidP="00A436F6">
            <w:pPr>
              <w:ind w:right="-284"/>
              <w:rPr>
                <w:rFonts w:ascii="Times New Roman" w:hAnsi="Times New Roman" w:cs="Times New Roman"/>
                <w:sz w:val="24"/>
                <w:szCs w:val="24"/>
              </w:rPr>
            </w:pPr>
          </w:p>
        </w:tc>
        <w:tc>
          <w:tcPr>
            <w:tcW w:w="2345" w:type="pct"/>
            <w:shd w:val="clear" w:color="auto" w:fill="auto"/>
          </w:tcPr>
          <w:p w14:paraId="2B3DBEB3" w14:textId="77777777" w:rsidR="00A221D0" w:rsidRPr="00A221D0" w:rsidRDefault="00A221D0" w:rsidP="00A436F6">
            <w:pPr>
              <w:ind w:right="-284"/>
              <w:rPr>
                <w:rFonts w:ascii="Times New Roman" w:hAnsi="Times New Roman" w:cs="Times New Roman"/>
                <w:sz w:val="24"/>
                <w:szCs w:val="24"/>
              </w:rPr>
            </w:pPr>
          </w:p>
        </w:tc>
        <w:tc>
          <w:tcPr>
            <w:tcW w:w="575" w:type="pct"/>
            <w:shd w:val="clear" w:color="auto" w:fill="auto"/>
          </w:tcPr>
          <w:p w14:paraId="7AC9B077" w14:textId="77777777" w:rsidR="00A221D0" w:rsidRPr="00A221D0" w:rsidRDefault="00A221D0" w:rsidP="00A436F6">
            <w:pPr>
              <w:ind w:right="-284"/>
              <w:rPr>
                <w:rFonts w:ascii="Times New Roman" w:hAnsi="Times New Roman" w:cs="Times New Roman"/>
                <w:sz w:val="24"/>
                <w:szCs w:val="24"/>
              </w:rPr>
            </w:pPr>
          </w:p>
        </w:tc>
        <w:tc>
          <w:tcPr>
            <w:tcW w:w="1614" w:type="pct"/>
            <w:shd w:val="clear" w:color="auto" w:fill="auto"/>
          </w:tcPr>
          <w:p w14:paraId="2683C476" w14:textId="77777777" w:rsidR="00A221D0" w:rsidRPr="00A221D0" w:rsidRDefault="00A221D0" w:rsidP="00A436F6">
            <w:pPr>
              <w:ind w:right="-284"/>
              <w:rPr>
                <w:rFonts w:ascii="Times New Roman" w:hAnsi="Times New Roman" w:cs="Times New Roman"/>
                <w:sz w:val="24"/>
                <w:szCs w:val="24"/>
              </w:rPr>
            </w:pPr>
          </w:p>
        </w:tc>
      </w:tr>
    </w:tbl>
    <w:p w14:paraId="2B936614" w14:textId="77777777" w:rsidR="00A221D0" w:rsidRDefault="00FA29AC" w:rsidP="00A221D0">
      <w:pPr>
        <w:ind w:left="-360" w:right="-284" w:firstLine="1068"/>
        <w:rPr>
          <w:rFonts w:ascii="Times New Roman" w:hAnsi="Times New Roman" w:cs="Times New Roman"/>
          <w:sz w:val="24"/>
          <w:szCs w:val="24"/>
        </w:rPr>
      </w:pPr>
      <w:r>
        <w:rPr>
          <w:rFonts w:ascii="Times New Roman" w:hAnsi="Times New Roman" w:cs="Times New Roman"/>
          <w:sz w:val="24"/>
          <w:szCs w:val="24"/>
        </w:rPr>
        <w:t>Ориентировочная стоимость</w:t>
      </w:r>
      <w:r w:rsidR="00A221D0" w:rsidRPr="00A221D0">
        <w:rPr>
          <w:rFonts w:ascii="Times New Roman" w:hAnsi="Times New Roman" w:cs="Times New Roman"/>
          <w:sz w:val="24"/>
          <w:szCs w:val="24"/>
        </w:rPr>
        <w:t>__________________________</w:t>
      </w:r>
    </w:p>
    <w:p w14:paraId="50BFCC6E" w14:textId="77777777" w:rsidR="00A221D0" w:rsidRPr="00FA29AC" w:rsidRDefault="00A221D0" w:rsidP="00FA29AC">
      <w:pPr>
        <w:ind w:right="-284"/>
        <w:jc w:val="center"/>
        <w:rPr>
          <w:rFonts w:ascii="Times New Roman" w:hAnsi="Times New Roman" w:cs="Times New Roman"/>
          <w:sz w:val="18"/>
          <w:szCs w:val="18"/>
        </w:rPr>
      </w:pPr>
      <w:r w:rsidRPr="00FA29AC">
        <w:rPr>
          <w:rFonts w:ascii="Times New Roman" w:hAnsi="Times New Roman" w:cs="Times New Roman"/>
          <w:sz w:val="18"/>
          <w:szCs w:val="18"/>
        </w:rPr>
        <w:t>(указывается на основании наименьшего коммерческого предложения, либо средней цены, рассчитанной на основании данных из не менее трех коммерческих предложений без указания поставщика (подрядчика, исполнителя)</w:t>
      </w:r>
    </w:p>
    <w:p w14:paraId="69127685" w14:textId="41D3DFDC" w:rsidR="00A221D0" w:rsidRDefault="00A221D0" w:rsidP="00A221D0">
      <w:pPr>
        <w:ind w:right="-284"/>
        <w:rPr>
          <w:rFonts w:ascii="Times New Roman" w:hAnsi="Times New Roman" w:cs="Times New Roman"/>
          <w:sz w:val="24"/>
          <w:szCs w:val="24"/>
        </w:rPr>
      </w:pPr>
      <w:r>
        <w:rPr>
          <w:rFonts w:ascii="Times New Roman" w:hAnsi="Times New Roman" w:cs="Times New Roman"/>
          <w:sz w:val="24"/>
          <w:szCs w:val="24"/>
        </w:rPr>
        <w:t>Срок поставки товара (ок</w:t>
      </w:r>
      <w:r w:rsidR="00FA29AC">
        <w:rPr>
          <w:rFonts w:ascii="Times New Roman" w:hAnsi="Times New Roman" w:cs="Times New Roman"/>
          <w:sz w:val="24"/>
          <w:szCs w:val="24"/>
        </w:rPr>
        <w:t>азания услуг, выполнения работ)</w:t>
      </w:r>
      <w:r>
        <w:rPr>
          <w:rFonts w:ascii="Times New Roman" w:hAnsi="Times New Roman" w:cs="Times New Roman"/>
          <w:sz w:val="24"/>
          <w:szCs w:val="24"/>
        </w:rPr>
        <w:t>________</w:t>
      </w:r>
      <w:r w:rsidR="00BD0781">
        <w:rPr>
          <w:rFonts w:ascii="Times New Roman" w:hAnsi="Times New Roman" w:cs="Times New Roman"/>
          <w:sz w:val="24"/>
          <w:szCs w:val="24"/>
        </w:rPr>
        <w:t>___________</w:t>
      </w:r>
      <w:r>
        <w:rPr>
          <w:rFonts w:ascii="Times New Roman" w:hAnsi="Times New Roman" w:cs="Times New Roman"/>
          <w:sz w:val="24"/>
          <w:szCs w:val="24"/>
        </w:rPr>
        <w:t>_________</w:t>
      </w:r>
    </w:p>
    <w:p w14:paraId="7F9B4EF0" w14:textId="5712C3F5" w:rsidR="00A221D0" w:rsidRPr="00A221D0" w:rsidRDefault="00A221D0" w:rsidP="00805B04">
      <w:pPr>
        <w:ind w:right="-284"/>
        <w:rPr>
          <w:rFonts w:ascii="Times New Roman" w:hAnsi="Times New Roman" w:cs="Times New Roman"/>
          <w:sz w:val="24"/>
          <w:szCs w:val="24"/>
        </w:rPr>
      </w:pPr>
      <w:r>
        <w:rPr>
          <w:rFonts w:ascii="Times New Roman" w:hAnsi="Times New Roman" w:cs="Times New Roman"/>
          <w:sz w:val="20"/>
          <w:szCs w:val="20"/>
        </w:rPr>
        <w:t xml:space="preserve">                                                                                                     </w:t>
      </w:r>
      <w:r w:rsidR="00805B0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A29AC">
        <w:rPr>
          <w:rFonts w:ascii="Times New Roman" w:hAnsi="Times New Roman" w:cs="Times New Roman"/>
          <w:sz w:val="18"/>
          <w:szCs w:val="18"/>
        </w:rPr>
        <w:t>(указывается в формате ДАТА МЕСЯЦ ГОД)</w:t>
      </w:r>
    </w:p>
    <w:p w14:paraId="04305962" w14:textId="77777777" w:rsidR="00A221D0" w:rsidRPr="00A221D0" w:rsidRDefault="00A221D0" w:rsidP="00A221D0">
      <w:pPr>
        <w:ind w:left="-360" w:right="-284"/>
        <w:rPr>
          <w:rFonts w:ascii="Times New Roman" w:hAnsi="Times New Roman" w:cs="Times New Roman"/>
          <w:sz w:val="24"/>
          <w:szCs w:val="24"/>
        </w:rPr>
      </w:pPr>
      <w:r w:rsidRPr="00A221D0">
        <w:rPr>
          <w:rFonts w:ascii="Times New Roman" w:hAnsi="Times New Roman" w:cs="Times New Roman"/>
          <w:sz w:val="24"/>
          <w:szCs w:val="24"/>
        </w:rPr>
        <w:t>Ответственное лицо _________________________________________(_____________________)</w:t>
      </w:r>
    </w:p>
    <w:p w14:paraId="668532C4" w14:textId="2DFCB008" w:rsidR="00A221D0" w:rsidRPr="00A221D0" w:rsidRDefault="00A221D0" w:rsidP="00A221D0">
      <w:pPr>
        <w:ind w:left="-360" w:right="-284"/>
        <w:rPr>
          <w:rFonts w:ascii="Times New Roman" w:hAnsi="Times New Roman" w:cs="Times New Roman"/>
          <w:sz w:val="24"/>
          <w:szCs w:val="24"/>
        </w:rPr>
      </w:pPr>
      <w:r w:rsidRPr="00A221D0">
        <w:rPr>
          <w:rFonts w:ascii="Times New Roman" w:hAnsi="Times New Roman" w:cs="Times New Roman"/>
          <w:sz w:val="24"/>
          <w:szCs w:val="24"/>
        </w:rPr>
        <w:t xml:space="preserve">        </w:t>
      </w:r>
      <w:r w:rsidR="00065A6B">
        <w:rPr>
          <w:rFonts w:ascii="Times New Roman" w:hAnsi="Times New Roman" w:cs="Times New Roman"/>
          <w:sz w:val="24"/>
          <w:szCs w:val="24"/>
        </w:rPr>
        <w:t xml:space="preserve">                                             </w:t>
      </w:r>
      <w:r w:rsidRPr="00A221D0">
        <w:rPr>
          <w:rFonts w:ascii="Times New Roman" w:hAnsi="Times New Roman" w:cs="Times New Roman"/>
          <w:sz w:val="24"/>
          <w:szCs w:val="24"/>
        </w:rPr>
        <w:t xml:space="preserve">                   </w:t>
      </w:r>
      <w:r w:rsidRPr="00065A6B">
        <w:rPr>
          <w:rFonts w:ascii="Times New Roman" w:hAnsi="Times New Roman" w:cs="Times New Roman"/>
          <w:sz w:val="18"/>
          <w:szCs w:val="18"/>
        </w:rPr>
        <w:t>(подпись)</w:t>
      </w:r>
    </w:p>
    <w:p w14:paraId="1EF968E4" w14:textId="77777777" w:rsidR="00A221D0" w:rsidRPr="00A221D0" w:rsidRDefault="00A221D0" w:rsidP="00A221D0">
      <w:pPr>
        <w:ind w:left="-360" w:right="-284"/>
        <w:rPr>
          <w:rFonts w:ascii="Times New Roman" w:hAnsi="Times New Roman" w:cs="Times New Roman"/>
          <w:sz w:val="24"/>
          <w:szCs w:val="24"/>
        </w:rPr>
      </w:pPr>
      <w:r w:rsidRPr="00A221D0">
        <w:rPr>
          <w:rFonts w:ascii="Times New Roman" w:hAnsi="Times New Roman" w:cs="Times New Roman"/>
          <w:sz w:val="24"/>
          <w:szCs w:val="24"/>
        </w:rPr>
        <w:t>Руководитель подразделения____________ _______________________(___________________)</w:t>
      </w:r>
    </w:p>
    <w:p w14:paraId="7B6BB2FB" w14:textId="50A2A741" w:rsidR="00A221D0" w:rsidRPr="00A221D0" w:rsidRDefault="00A221D0" w:rsidP="00A221D0">
      <w:pPr>
        <w:ind w:left="-360" w:right="-284"/>
        <w:rPr>
          <w:rFonts w:ascii="Times New Roman" w:hAnsi="Times New Roman" w:cs="Times New Roman"/>
          <w:sz w:val="24"/>
          <w:szCs w:val="24"/>
        </w:rPr>
      </w:pPr>
      <w:r w:rsidRPr="00065A6B">
        <w:rPr>
          <w:rFonts w:ascii="Times New Roman" w:hAnsi="Times New Roman" w:cs="Times New Roman"/>
          <w:sz w:val="18"/>
          <w:szCs w:val="18"/>
        </w:rPr>
        <w:lastRenderedPageBreak/>
        <w:t xml:space="preserve">                                                                                            </w:t>
      </w:r>
      <w:r w:rsidR="00065A6B">
        <w:rPr>
          <w:rFonts w:ascii="Times New Roman" w:hAnsi="Times New Roman" w:cs="Times New Roman"/>
          <w:sz w:val="18"/>
          <w:szCs w:val="18"/>
        </w:rPr>
        <w:t xml:space="preserve">      </w:t>
      </w:r>
      <w:r w:rsidRPr="00065A6B">
        <w:rPr>
          <w:rFonts w:ascii="Times New Roman" w:hAnsi="Times New Roman" w:cs="Times New Roman"/>
          <w:sz w:val="18"/>
          <w:szCs w:val="18"/>
        </w:rPr>
        <w:t xml:space="preserve">  (подпись)</w:t>
      </w:r>
    </w:p>
    <w:p w14:paraId="6DBE32A1" w14:textId="77777777" w:rsidR="00A221D0" w:rsidRPr="00A221D0" w:rsidRDefault="00FA29AC" w:rsidP="00A221D0">
      <w:pPr>
        <w:ind w:left="-360" w:right="-284"/>
        <w:rPr>
          <w:rFonts w:ascii="Times New Roman" w:hAnsi="Times New Roman" w:cs="Times New Roman"/>
          <w:sz w:val="24"/>
          <w:szCs w:val="24"/>
        </w:rPr>
      </w:pPr>
      <w:r>
        <w:rPr>
          <w:rFonts w:ascii="Times New Roman" w:hAnsi="Times New Roman" w:cs="Times New Roman"/>
          <w:sz w:val="24"/>
          <w:szCs w:val="24"/>
        </w:rPr>
        <w:t>Руководитель (</w:t>
      </w:r>
      <w:r w:rsidR="00A221D0" w:rsidRPr="00A221D0">
        <w:rPr>
          <w:rFonts w:ascii="Times New Roman" w:hAnsi="Times New Roman" w:cs="Times New Roman"/>
          <w:sz w:val="24"/>
          <w:szCs w:val="24"/>
        </w:rPr>
        <w:t>договора, соглашения)____________________________(___________________)</w:t>
      </w:r>
    </w:p>
    <w:p w14:paraId="34A9369C" w14:textId="71D06536" w:rsidR="00A221D0" w:rsidRPr="00065A6B" w:rsidRDefault="00A221D0" w:rsidP="00A221D0">
      <w:pPr>
        <w:ind w:left="-360" w:right="-284"/>
        <w:rPr>
          <w:rFonts w:ascii="Times New Roman" w:hAnsi="Times New Roman" w:cs="Times New Roman"/>
          <w:sz w:val="18"/>
          <w:szCs w:val="18"/>
        </w:rPr>
      </w:pPr>
      <w:r w:rsidRPr="00065A6B">
        <w:rPr>
          <w:rFonts w:ascii="Times New Roman" w:hAnsi="Times New Roman" w:cs="Times New Roman"/>
          <w:sz w:val="18"/>
          <w:szCs w:val="18"/>
        </w:rPr>
        <w:t xml:space="preserve">                                                                                                         </w:t>
      </w:r>
      <w:r w:rsidR="00065A6B">
        <w:rPr>
          <w:rFonts w:ascii="Times New Roman" w:hAnsi="Times New Roman" w:cs="Times New Roman"/>
          <w:sz w:val="18"/>
          <w:szCs w:val="18"/>
        </w:rPr>
        <w:t xml:space="preserve">    </w:t>
      </w:r>
      <w:r w:rsidRPr="00065A6B">
        <w:rPr>
          <w:rFonts w:ascii="Times New Roman" w:hAnsi="Times New Roman" w:cs="Times New Roman"/>
          <w:sz w:val="18"/>
          <w:szCs w:val="18"/>
        </w:rPr>
        <w:t xml:space="preserve"> (подпись) </w:t>
      </w:r>
    </w:p>
    <w:p w14:paraId="5AA0DCB5" w14:textId="77777777" w:rsidR="00A221D0" w:rsidRPr="00A221D0" w:rsidRDefault="00A221D0" w:rsidP="00A221D0">
      <w:pPr>
        <w:ind w:left="-360" w:right="-284"/>
        <w:rPr>
          <w:rFonts w:ascii="Times New Roman" w:hAnsi="Times New Roman" w:cs="Times New Roman"/>
          <w:sz w:val="24"/>
          <w:szCs w:val="24"/>
        </w:rPr>
      </w:pPr>
    </w:p>
    <w:p w14:paraId="683FE404" w14:textId="77777777" w:rsidR="00A221D0" w:rsidRPr="00A221D0" w:rsidRDefault="00A221D0" w:rsidP="00A221D0">
      <w:pPr>
        <w:ind w:left="-360" w:right="-284"/>
        <w:rPr>
          <w:rFonts w:ascii="Times New Roman" w:hAnsi="Times New Roman" w:cs="Times New Roman"/>
          <w:sz w:val="24"/>
          <w:szCs w:val="24"/>
        </w:rPr>
      </w:pPr>
      <w:r w:rsidRPr="00A221D0">
        <w:rPr>
          <w:rFonts w:ascii="Times New Roman" w:hAnsi="Times New Roman" w:cs="Times New Roman"/>
          <w:sz w:val="24"/>
          <w:szCs w:val="24"/>
        </w:rPr>
        <w:t>Согласовано:</w:t>
      </w:r>
    </w:p>
    <w:p w14:paraId="761B6C9A" w14:textId="77777777" w:rsidR="00A221D0" w:rsidRPr="00A221D0" w:rsidRDefault="00A221D0" w:rsidP="00A221D0">
      <w:pPr>
        <w:ind w:left="-360" w:right="-284"/>
        <w:rPr>
          <w:rFonts w:ascii="Times New Roman" w:hAnsi="Times New Roman" w:cs="Times New Roman"/>
          <w:sz w:val="24"/>
          <w:szCs w:val="24"/>
        </w:rPr>
      </w:pPr>
      <w:r w:rsidRPr="00A221D0">
        <w:rPr>
          <w:rFonts w:ascii="Times New Roman" w:hAnsi="Times New Roman" w:cs="Times New Roman"/>
          <w:sz w:val="24"/>
          <w:szCs w:val="24"/>
        </w:rPr>
        <w:t>Гл.</w:t>
      </w:r>
      <w:r w:rsidR="00FA29AC">
        <w:rPr>
          <w:rFonts w:ascii="Times New Roman" w:hAnsi="Times New Roman" w:cs="Times New Roman"/>
          <w:sz w:val="24"/>
          <w:szCs w:val="24"/>
        </w:rPr>
        <w:t xml:space="preserve"> бухгалтер </w:t>
      </w:r>
      <w:r w:rsidRPr="00A221D0">
        <w:rPr>
          <w:rFonts w:ascii="Times New Roman" w:hAnsi="Times New Roman" w:cs="Times New Roman"/>
          <w:sz w:val="24"/>
          <w:szCs w:val="24"/>
        </w:rPr>
        <w:t>__________________________________(Л.Н.</w:t>
      </w:r>
      <w:r w:rsidR="00FA29AC">
        <w:rPr>
          <w:rFonts w:ascii="Times New Roman" w:hAnsi="Times New Roman" w:cs="Times New Roman"/>
          <w:sz w:val="24"/>
          <w:szCs w:val="24"/>
        </w:rPr>
        <w:t xml:space="preserve"> </w:t>
      </w:r>
      <w:r w:rsidRPr="00A221D0">
        <w:rPr>
          <w:rFonts w:ascii="Times New Roman" w:hAnsi="Times New Roman" w:cs="Times New Roman"/>
          <w:sz w:val="24"/>
          <w:szCs w:val="24"/>
        </w:rPr>
        <w:t>Демкина)</w:t>
      </w:r>
    </w:p>
    <w:p w14:paraId="15225984" w14:textId="3B4EEF44" w:rsidR="00A221D0" w:rsidRPr="00A221D0" w:rsidRDefault="00805B04" w:rsidP="00A221D0">
      <w:pPr>
        <w:ind w:left="-360" w:right="-284"/>
        <w:rPr>
          <w:rFonts w:ascii="Times New Roman" w:hAnsi="Times New Roman" w:cs="Times New Roman"/>
          <w:sz w:val="24"/>
          <w:szCs w:val="24"/>
        </w:rPr>
      </w:pPr>
      <w:r>
        <w:rPr>
          <w:rFonts w:ascii="Times New Roman" w:hAnsi="Times New Roman" w:cs="Times New Roman"/>
          <w:sz w:val="24"/>
          <w:szCs w:val="24"/>
        </w:rPr>
        <w:t>Главный экономист -н</w:t>
      </w:r>
      <w:r w:rsidR="00A221D0" w:rsidRPr="00A221D0">
        <w:rPr>
          <w:rFonts w:ascii="Times New Roman" w:hAnsi="Times New Roman" w:cs="Times New Roman"/>
          <w:sz w:val="24"/>
          <w:szCs w:val="24"/>
        </w:rPr>
        <w:t>ач</w:t>
      </w:r>
      <w:r>
        <w:rPr>
          <w:rFonts w:ascii="Times New Roman" w:hAnsi="Times New Roman" w:cs="Times New Roman"/>
          <w:sz w:val="24"/>
          <w:szCs w:val="24"/>
        </w:rPr>
        <w:t>.</w:t>
      </w:r>
      <w:r w:rsidR="00A221D0" w:rsidRPr="00A221D0">
        <w:rPr>
          <w:rFonts w:ascii="Times New Roman" w:hAnsi="Times New Roman" w:cs="Times New Roman"/>
          <w:sz w:val="24"/>
          <w:szCs w:val="24"/>
        </w:rPr>
        <w:t>ПЭО________________________________(И.В.</w:t>
      </w:r>
      <w:r w:rsidR="00FA29AC">
        <w:rPr>
          <w:rFonts w:ascii="Times New Roman" w:hAnsi="Times New Roman" w:cs="Times New Roman"/>
          <w:sz w:val="24"/>
          <w:szCs w:val="24"/>
        </w:rPr>
        <w:t xml:space="preserve"> </w:t>
      </w:r>
      <w:r w:rsidR="00A221D0" w:rsidRPr="00A221D0">
        <w:rPr>
          <w:rFonts w:ascii="Times New Roman" w:hAnsi="Times New Roman" w:cs="Times New Roman"/>
          <w:sz w:val="24"/>
          <w:szCs w:val="24"/>
        </w:rPr>
        <w:t>Акулова)</w:t>
      </w:r>
    </w:p>
    <w:p w14:paraId="61D0E34F" w14:textId="77777777" w:rsidR="00A221D0" w:rsidRPr="00864B55" w:rsidRDefault="00A221D0" w:rsidP="00A221D0">
      <w:pPr>
        <w:ind w:left="-360" w:right="-284"/>
      </w:pPr>
    </w:p>
    <w:p w14:paraId="25AD3D0B" w14:textId="77777777" w:rsidR="00FA29AC" w:rsidRDefault="00FA29AC" w:rsidP="00A221D0">
      <w:pPr>
        <w:rPr>
          <w:rFonts w:ascii="Times New Roman" w:hAnsi="Times New Roman" w:cs="Times New Roman"/>
          <w:b/>
          <w:sz w:val="24"/>
          <w:szCs w:val="24"/>
          <w:u w:val="single"/>
        </w:rPr>
      </w:pPr>
    </w:p>
    <w:p w14:paraId="020BA5B1" w14:textId="77777777" w:rsidR="00FA29AC" w:rsidRDefault="00FA29AC" w:rsidP="00A221D0">
      <w:pPr>
        <w:rPr>
          <w:rFonts w:ascii="Times New Roman" w:hAnsi="Times New Roman" w:cs="Times New Roman"/>
          <w:b/>
          <w:sz w:val="24"/>
          <w:szCs w:val="24"/>
          <w:u w:val="single"/>
        </w:rPr>
      </w:pPr>
    </w:p>
    <w:p w14:paraId="13E030D9" w14:textId="77777777" w:rsidR="00FA29AC" w:rsidRDefault="00FA29AC" w:rsidP="00A221D0">
      <w:pPr>
        <w:rPr>
          <w:rFonts w:ascii="Times New Roman" w:hAnsi="Times New Roman" w:cs="Times New Roman"/>
          <w:b/>
          <w:sz w:val="24"/>
          <w:szCs w:val="24"/>
          <w:u w:val="single"/>
        </w:rPr>
      </w:pPr>
    </w:p>
    <w:p w14:paraId="1ABEBB7F" w14:textId="77777777" w:rsidR="00FA29AC" w:rsidRDefault="00FA29AC" w:rsidP="00A221D0">
      <w:pPr>
        <w:rPr>
          <w:rFonts w:ascii="Times New Roman" w:hAnsi="Times New Roman" w:cs="Times New Roman"/>
          <w:b/>
          <w:sz w:val="24"/>
          <w:szCs w:val="24"/>
          <w:u w:val="single"/>
        </w:rPr>
      </w:pPr>
    </w:p>
    <w:p w14:paraId="222BA645" w14:textId="77777777" w:rsidR="00FA29AC" w:rsidRDefault="00FA29AC" w:rsidP="00A221D0">
      <w:pPr>
        <w:rPr>
          <w:rFonts w:ascii="Times New Roman" w:hAnsi="Times New Roman" w:cs="Times New Roman"/>
          <w:b/>
          <w:sz w:val="24"/>
          <w:szCs w:val="24"/>
          <w:u w:val="single"/>
        </w:rPr>
      </w:pPr>
    </w:p>
    <w:p w14:paraId="7F966234" w14:textId="77777777" w:rsidR="00FA29AC" w:rsidRDefault="00FA29AC" w:rsidP="00A221D0">
      <w:pPr>
        <w:rPr>
          <w:rFonts w:ascii="Times New Roman" w:hAnsi="Times New Roman" w:cs="Times New Roman"/>
          <w:b/>
          <w:sz w:val="24"/>
          <w:szCs w:val="24"/>
          <w:u w:val="single"/>
        </w:rPr>
      </w:pPr>
    </w:p>
    <w:p w14:paraId="47426D7C" w14:textId="77777777" w:rsidR="00FA29AC" w:rsidRDefault="00FA29AC" w:rsidP="00A221D0">
      <w:pPr>
        <w:rPr>
          <w:rFonts w:ascii="Times New Roman" w:hAnsi="Times New Roman" w:cs="Times New Roman"/>
          <w:b/>
          <w:sz w:val="24"/>
          <w:szCs w:val="24"/>
          <w:u w:val="single"/>
        </w:rPr>
      </w:pPr>
    </w:p>
    <w:p w14:paraId="5A6F0CFB" w14:textId="77777777" w:rsidR="00FA29AC" w:rsidRDefault="00FA29AC" w:rsidP="00A221D0">
      <w:pPr>
        <w:rPr>
          <w:rFonts w:ascii="Times New Roman" w:hAnsi="Times New Roman" w:cs="Times New Roman"/>
          <w:b/>
          <w:sz w:val="24"/>
          <w:szCs w:val="24"/>
          <w:u w:val="single"/>
        </w:rPr>
      </w:pPr>
    </w:p>
    <w:p w14:paraId="7151D857" w14:textId="77777777" w:rsidR="00FA29AC" w:rsidRDefault="00FA29AC" w:rsidP="00A221D0">
      <w:pPr>
        <w:rPr>
          <w:rFonts w:ascii="Times New Roman" w:hAnsi="Times New Roman" w:cs="Times New Roman"/>
          <w:b/>
          <w:sz w:val="24"/>
          <w:szCs w:val="24"/>
          <w:u w:val="single"/>
        </w:rPr>
      </w:pPr>
    </w:p>
    <w:p w14:paraId="6BE575AB" w14:textId="77777777" w:rsidR="00FA29AC" w:rsidRDefault="00FA29AC" w:rsidP="00A221D0">
      <w:pPr>
        <w:rPr>
          <w:rFonts w:ascii="Times New Roman" w:hAnsi="Times New Roman" w:cs="Times New Roman"/>
          <w:b/>
          <w:sz w:val="24"/>
          <w:szCs w:val="24"/>
          <w:u w:val="single"/>
        </w:rPr>
      </w:pPr>
    </w:p>
    <w:p w14:paraId="5CE008E5" w14:textId="77777777" w:rsidR="00FA29AC" w:rsidRDefault="00FA29AC" w:rsidP="00A221D0">
      <w:pPr>
        <w:rPr>
          <w:rFonts w:ascii="Times New Roman" w:hAnsi="Times New Roman" w:cs="Times New Roman"/>
          <w:b/>
          <w:sz w:val="24"/>
          <w:szCs w:val="24"/>
          <w:u w:val="single"/>
        </w:rPr>
      </w:pPr>
    </w:p>
    <w:p w14:paraId="23410047" w14:textId="77777777" w:rsidR="003D12F0" w:rsidRDefault="003D12F0" w:rsidP="003633F0">
      <w:pPr>
        <w:jc w:val="center"/>
        <w:rPr>
          <w:rFonts w:ascii="Times New Roman" w:hAnsi="Times New Roman" w:cs="Times New Roman"/>
          <w:b/>
          <w:sz w:val="24"/>
          <w:szCs w:val="24"/>
          <w:u w:val="single"/>
        </w:rPr>
      </w:pPr>
    </w:p>
    <w:p w14:paraId="59D49771" w14:textId="77777777" w:rsidR="003D12F0" w:rsidRDefault="003D12F0" w:rsidP="003D12F0">
      <w:pPr>
        <w:jc w:val="right"/>
        <w:rPr>
          <w:rFonts w:ascii="Times New Roman" w:hAnsi="Times New Roman" w:cs="Times New Roman"/>
          <w:b/>
          <w:sz w:val="24"/>
          <w:szCs w:val="24"/>
        </w:rPr>
      </w:pPr>
    </w:p>
    <w:p w14:paraId="403B78C1" w14:textId="77777777" w:rsidR="00065A6B" w:rsidRDefault="00065A6B" w:rsidP="003D12F0">
      <w:pPr>
        <w:jc w:val="right"/>
        <w:rPr>
          <w:rFonts w:ascii="Times New Roman" w:hAnsi="Times New Roman" w:cs="Times New Roman"/>
          <w:b/>
          <w:sz w:val="24"/>
          <w:szCs w:val="24"/>
        </w:rPr>
      </w:pPr>
    </w:p>
    <w:p w14:paraId="0B49C6CA" w14:textId="77777777" w:rsidR="00065A6B" w:rsidRDefault="00065A6B" w:rsidP="003D12F0">
      <w:pPr>
        <w:jc w:val="right"/>
        <w:rPr>
          <w:rFonts w:ascii="Times New Roman" w:hAnsi="Times New Roman" w:cs="Times New Roman"/>
          <w:b/>
          <w:sz w:val="24"/>
          <w:szCs w:val="24"/>
        </w:rPr>
      </w:pPr>
    </w:p>
    <w:p w14:paraId="6A04A876" w14:textId="77777777" w:rsidR="00065A6B" w:rsidRDefault="00065A6B" w:rsidP="003D12F0">
      <w:pPr>
        <w:jc w:val="right"/>
        <w:rPr>
          <w:rFonts w:ascii="Times New Roman" w:hAnsi="Times New Roman" w:cs="Times New Roman"/>
          <w:b/>
          <w:sz w:val="24"/>
          <w:szCs w:val="24"/>
        </w:rPr>
      </w:pPr>
    </w:p>
    <w:p w14:paraId="12249D8B" w14:textId="77777777" w:rsidR="0037077F" w:rsidRDefault="0037077F" w:rsidP="003D12F0">
      <w:pPr>
        <w:jc w:val="right"/>
        <w:rPr>
          <w:rFonts w:ascii="Times New Roman" w:hAnsi="Times New Roman" w:cs="Times New Roman"/>
          <w:b/>
          <w:sz w:val="24"/>
          <w:szCs w:val="24"/>
        </w:rPr>
      </w:pPr>
    </w:p>
    <w:p w14:paraId="591E1D1F" w14:textId="77777777" w:rsidR="0037077F" w:rsidRDefault="0037077F" w:rsidP="003D12F0">
      <w:pPr>
        <w:jc w:val="right"/>
        <w:rPr>
          <w:rFonts w:ascii="Times New Roman" w:hAnsi="Times New Roman" w:cs="Times New Roman"/>
          <w:b/>
          <w:sz w:val="24"/>
          <w:szCs w:val="24"/>
        </w:rPr>
      </w:pPr>
    </w:p>
    <w:p w14:paraId="6102F73A" w14:textId="77777777" w:rsidR="0037077F" w:rsidRDefault="0037077F" w:rsidP="003D12F0">
      <w:pPr>
        <w:jc w:val="right"/>
        <w:rPr>
          <w:rFonts w:ascii="Times New Roman" w:hAnsi="Times New Roman" w:cs="Times New Roman"/>
          <w:b/>
          <w:sz w:val="24"/>
          <w:szCs w:val="24"/>
        </w:rPr>
      </w:pPr>
    </w:p>
    <w:p w14:paraId="4BB1B059" w14:textId="77777777" w:rsidR="0037077F" w:rsidRDefault="0037077F" w:rsidP="003D12F0">
      <w:pPr>
        <w:jc w:val="right"/>
        <w:rPr>
          <w:rFonts w:ascii="Times New Roman" w:hAnsi="Times New Roman" w:cs="Times New Roman"/>
          <w:b/>
          <w:sz w:val="24"/>
          <w:szCs w:val="24"/>
        </w:rPr>
      </w:pPr>
    </w:p>
    <w:p w14:paraId="081AFBA5" w14:textId="77777777" w:rsidR="00805B04" w:rsidRDefault="00805B04" w:rsidP="003D12F0">
      <w:pPr>
        <w:jc w:val="right"/>
        <w:rPr>
          <w:rFonts w:ascii="Times New Roman" w:hAnsi="Times New Roman" w:cs="Times New Roman"/>
          <w:b/>
          <w:sz w:val="24"/>
          <w:szCs w:val="24"/>
        </w:rPr>
      </w:pPr>
    </w:p>
    <w:p w14:paraId="120B75F0" w14:textId="77777777" w:rsidR="00805B04" w:rsidRDefault="00805B04" w:rsidP="003D12F0">
      <w:pPr>
        <w:jc w:val="right"/>
        <w:rPr>
          <w:rFonts w:ascii="Times New Roman" w:hAnsi="Times New Roman" w:cs="Times New Roman"/>
          <w:b/>
          <w:sz w:val="24"/>
          <w:szCs w:val="24"/>
        </w:rPr>
      </w:pPr>
    </w:p>
    <w:p w14:paraId="1F1F9990" w14:textId="77777777" w:rsidR="00805B04" w:rsidRDefault="00805B04" w:rsidP="003D12F0">
      <w:pPr>
        <w:jc w:val="right"/>
        <w:rPr>
          <w:rFonts w:ascii="Times New Roman" w:hAnsi="Times New Roman" w:cs="Times New Roman"/>
          <w:b/>
          <w:sz w:val="24"/>
          <w:szCs w:val="24"/>
        </w:rPr>
      </w:pPr>
    </w:p>
    <w:p w14:paraId="7B203E32" w14:textId="77777777" w:rsidR="00805B04" w:rsidRDefault="00805B04" w:rsidP="003D12F0">
      <w:pPr>
        <w:jc w:val="right"/>
        <w:rPr>
          <w:rFonts w:ascii="Times New Roman" w:hAnsi="Times New Roman" w:cs="Times New Roman"/>
          <w:b/>
          <w:sz w:val="24"/>
          <w:szCs w:val="24"/>
        </w:rPr>
      </w:pPr>
    </w:p>
    <w:p w14:paraId="2F3621A8" w14:textId="1EFEEC51"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 xml:space="preserve">Приложение </w:t>
      </w:r>
      <w:r>
        <w:rPr>
          <w:rFonts w:ascii="Times New Roman" w:hAnsi="Times New Roman" w:cs="Times New Roman"/>
          <w:b/>
          <w:sz w:val="24"/>
          <w:szCs w:val="24"/>
        </w:rPr>
        <w:t xml:space="preserve"> № 2</w:t>
      </w:r>
      <w:r w:rsidRPr="003633F0">
        <w:rPr>
          <w:rFonts w:ascii="Times New Roman" w:hAnsi="Times New Roman" w:cs="Times New Roman"/>
          <w:b/>
          <w:sz w:val="24"/>
          <w:szCs w:val="24"/>
        </w:rPr>
        <w:t xml:space="preserve"> </w:t>
      </w:r>
    </w:p>
    <w:p w14:paraId="4AB5F0C3" w14:textId="77777777"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к Регламенту</w:t>
      </w:r>
      <w:r>
        <w:rPr>
          <w:rFonts w:ascii="Times New Roman" w:hAnsi="Times New Roman" w:cs="Times New Roman"/>
          <w:b/>
          <w:sz w:val="24"/>
          <w:szCs w:val="24"/>
        </w:rPr>
        <w:t xml:space="preserve"> организации закупок</w:t>
      </w:r>
    </w:p>
    <w:p w14:paraId="4F11F65E" w14:textId="43BCCE92" w:rsidR="00A221D0" w:rsidRPr="00864B55" w:rsidRDefault="0078061B" w:rsidP="0037077F">
      <w:pPr>
        <w:jc w:val="center"/>
        <w:rPr>
          <w:sz w:val="28"/>
          <w:szCs w:val="28"/>
        </w:rPr>
      </w:pPr>
      <w:r>
        <w:rPr>
          <w:noProof/>
          <w:lang w:eastAsia="ru-RU"/>
        </w:rPr>
        <mc:AlternateContent>
          <mc:Choice Requires="wpg">
            <w:drawing>
              <wp:anchor distT="0" distB="0" distL="114300" distR="114300" simplePos="0" relativeHeight="251666432" behindDoc="1" locked="0" layoutInCell="1" allowOverlap="1" wp14:anchorId="42F23EC1" wp14:editId="625E4BBA">
                <wp:simplePos x="0" y="0"/>
                <wp:positionH relativeFrom="margin">
                  <wp:align>left</wp:align>
                </wp:positionH>
                <wp:positionV relativeFrom="paragraph">
                  <wp:posOffset>154109</wp:posOffset>
                </wp:positionV>
                <wp:extent cx="777875" cy="830580"/>
                <wp:effectExtent l="0" t="38100" r="22225" b="4572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830580"/>
                          <a:chOff x="469" y="1087"/>
                          <a:chExt cx="3166" cy="3663"/>
                        </a:xfrm>
                      </wpg:grpSpPr>
                      <wps:wsp>
                        <wps:cNvPr id="5" name="AutoShape 39"/>
                        <wps:cNvSpPr>
                          <a:spLocks noChangeArrowheads="1"/>
                        </wps:cNvSpPr>
                        <wps:spPr bwMode="auto">
                          <a:xfrm rot="-5400000">
                            <a:off x="220" y="1336"/>
                            <a:ext cx="3663" cy="3166"/>
                          </a:xfrm>
                          <a:prstGeom prst="hexagon">
                            <a:avLst>
                              <a:gd name="adj" fmla="val 28925"/>
                              <a:gd name="vf" fmla="val 115470"/>
                            </a:avLst>
                          </a:prstGeom>
                          <a:solidFill>
                            <a:srgbClr val="FFFF99"/>
                          </a:solidFill>
                          <a:ln w="1270">
                            <a:solidFill>
                              <a:srgbClr val="000000"/>
                            </a:solidFill>
                            <a:miter lim="800000"/>
                            <a:headEnd/>
                            <a:tailEnd/>
                          </a:ln>
                        </wps:spPr>
                        <wps:bodyPr rot="0" vert="horz" wrap="square" lIns="91440" tIns="45720" rIns="91440" bIns="45720" anchor="t" anchorCtr="0" upright="1">
                          <a:noAutofit/>
                        </wps:bodyPr>
                      </wps:wsp>
                      <wpg:grpSp>
                        <wpg:cNvPr id="6" name="Group 40"/>
                        <wpg:cNvGrpSpPr>
                          <a:grpSpLocks noChangeAspect="1"/>
                        </wpg:cNvGrpSpPr>
                        <wpg:grpSpPr bwMode="auto">
                          <a:xfrm>
                            <a:off x="759" y="2157"/>
                            <a:ext cx="1317" cy="2294"/>
                            <a:chOff x="4457" y="5748"/>
                            <a:chExt cx="2632" cy="4585"/>
                          </a:xfrm>
                        </wpg:grpSpPr>
                        <wps:wsp>
                          <wps:cNvPr id="7" name="Freeform 41"/>
                          <wps:cNvSpPr>
                            <a:spLocks noChangeAspect="1"/>
                          </wps:cNvSpPr>
                          <wps:spPr bwMode="auto">
                            <a:xfrm flipH="1">
                              <a:off x="4457" y="779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8" name="Freeform 42"/>
                          <wps:cNvSpPr>
                            <a:spLocks noChangeAspect="1"/>
                          </wps:cNvSpPr>
                          <wps:spPr bwMode="auto">
                            <a:xfrm flipH="1">
                              <a:off x="5332" y="830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9" name="Freeform 43"/>
                          <wps:cNvSpPr>
                            <a:spLocks noChangeAspect="1"/>
                          </wps:cNvSpPr>
                          <wps:spPr bwMode="auto">
                            <a:xfrm flipH="1">
                              <a:off x="6212" y="881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10" name="Freeform 44"/>
                          <wps:cNvSpPr>
                            <a:spLocks noChangeAspect="1"/>
                          </wps:cNvSpPr>
                          <wps:spPr bwMode="auto">
                            <a:xfrm flipH="1">
                              <a:off x="4457" y="676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11" name="Freeform 45"/>
                          <wps:cNvSpPr>
                            <a:spLocks noChangeAspect="1"/>
                          </wps:cNvSpPr>
                          <wps:spPr bwMode="auto">
                            <a:xfrm flipH="1">
                              <a:off x="5332" y="727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12" name="Freeform 46"/>
                          <wps:cNvSpPr>
                            <a:spLocks noChangeAspect="1"/>
                          </wps:cNvSpPr>
                          <wps:spPr bwMode="auto">
                            <a:xfrm flipH="1">
                              <a:off x="6212" y="778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13" name="Freeform 47"/>
                          <wps:cNvSpPr>
                            <a:spLocks noChangeAspect="1"/>
                          </wps:cNvSpPr>
                          <wps:spPr bwMode="auto">
                            <a:xfrm flipH="1">
                              <a:off x="4457" y="574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14" name="Freeform 48"/>
                          <wps:cNvSpPr>
                            <a:spLocks noChangeAspect="1"/>
                          </wps:cNvSpPr>
                          <wps:spPr bwMode="auto">
                            <a:xfrm flipH="1">
                              <a:off x="5332" y="625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15" name="Freeform 49"/>
                          <wps:cNvSpPr>
                            <a:spLocks noChangeAspect="1"/>
                          </wps:cNvSpPr>
                          <wps:spPr bwMode="auto">
                            <a:xfrm flipH="1">
                              <a:off x="6212" y="676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g:grpSp>
                      <wpg:grpSp>
                        <wpg:cNvPr id="16" name="Group 50"/>
                        <wpg:cNvGrpSpPr>
                          <a:grpSpLocks noChangeAspect="1"/>
                        </wpg:cNvGrpSpPr>
                        <wpg:grpSpPr bwMode="auto">
                          <a:xfrm>
                            <a:off x="2076" y="2156"/>
                            <a:ext cx="1317" cy="2285"/>
                            <a:chOff x="2473" y="-117"/>
                            <a:chExt cx="2632" cy="4567"/>
                          </a:xfrm>
                        </wpg:grpSpPr>
                        <wps:wsp>
                          <wps:cNvPr id="17" name="Freeform 51"/>
                          <wps:cNvSpPr>
                            <a:spLocks noChangeAspect="1"/>
                          </wps:cNvSpPr>
                          <wps:spPr bwMode="auto">
                            <a:xfrm>
                              <a:off x="2474" y="903"/>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18" name="Freeform 52"/>
                          <wps:cNvSpPr>
                            <a:spLocks noChangeAspect="1"/>
                          </wps:cNvSpPr>
                          <wps:spPr bwMode="auto">
                            <a:xfrm>
                              <a:off x="3350" y="394"/>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19" name="Freeform 53"/>
                          <wps:cNvSpPr>
                            <a:spLocks noChangeAspect="1"/>
                          </wps:cNvSpPr>
                          <wps:spPr bwMode="auto">
                            <a:xfrm>
                              <a:off x="4228" y="-11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21" name="Freeform 54"/>
                          <wps:cNvSpPr>
                            <a:spLocks noChangeAspect="1"/>
                          </wps:cNvSpPr>
                          <wps:spPr bwMode="auto">
                            <a:xfrm>
                              <a:off x="2473" y="1915"/>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22" name="Freeform 55"/>
                          <wps:cNvSpPr>
                            <a:spLocks noChangeAspect="1"/>
                          </wps:cNvSpPr>
                          <wps:spPr bwMode="auto">
                            <a:xfrm>
                              <a:off x="3349" y="1406"/>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23" name="Freeform 56"/>
                          <wps:cNvSpPr>
                            <a:spLocks noChangeAspect="1"/>
                          </wps:cNvSpPr>
                          <wps:spPr bwMode="auto">
                            <a:xfrm>
                              <a:off x="4227" y="895"/>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24" name="Freeform 57"/>
                          <wps:cNvSpPr>
                            <a:spLocks noChangeAspect="1"/>
                          </wps:cNvSpPr>
                          <wps:spPr bwMode="auto">
                            <a:xfrm>
                              <a:off x="2474" y="292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25" name="Freeform 58"/>
                          <wps:cNvSpPr>
                            <a:spLocks noChangeAspect="1"/>
                          </wps:cNvSpPr>
                          <wps:spPr bwMode="auto">
                            <a:xfrm>
                              <a:off x="3350" y="241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26" name="Freeform 59"/>
                          <wps:cNvSpPr>
                            <a:spLocks noChangeAspect="1"/>
                          </wps:cNvSpPr>
                          <wps:spPr bwMode="auto">
                            <a:xfrm>
                              <a:off x="4228" y="190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g:grpSp>
                      <wpg:grpSp>
                        <wpg:cNvPr id="27" name="Group 60"/>
                        <wpg:cNvGrpSpPr>
                          <a:grpSpLocks noChangeAspect="1"/>
                        </wpg:cNvGrpSpPr>
                        <wpg:grpSpPr bwMode="auto">
                          <a:xfrm>
                            <a:off x="758" y="1390"/>
                            <a:ext cx="2636" cy="1532"/>
                            <a:chOff x="1054" y="2589"/>
                            <a:chExt cx="5267" cy="3061"/>
                          </a:xfrm>
                        </wpg:grpSpPr>
                        <wps:wsp>
                          <wps:cNvPr id="28" name="Freeform 61"/>
                          <wps:cNvSpPr>
                            <a:spLocks noChangeAspect="1"/>
                          </wps:cNvSpPr>
                          <wps:spPr bwMode="auto">
                            <a:xfrm>
                              <a:off x="1935" y="4122"/>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29" name="Freeform 62"/>
                          <wps:cNvSpPr>
                            <a:spLocks noChangeAspect="1"/>
                          </wps:cNvSpPr>
                          <wps:spPr bwMode="auto">
                            <a:xfrm>
                              <a:off x="2811" y="3609"/>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30" name="Freeform 63"/>
                          <wps:cNvSpPr>
                            <a:spLocks noChangeAspect="1"/>
                          </wps:cNvSpPr>
                          <wps:spPr bwMode="auto">
                            <a:xfrm>
                              <a:off x="3688" y="3098"/>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31" name="Freeform 64"/>
                          <wps:cNvSpPr>
                            <a:spLocks noChangeAspect="1"/>
                          </wps:cNvSpPr>
                          <wps:spPr bwMode="auto">
                            <a:xfrm>
                              <a:off x="2814" y="4630"/>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32" name="Freeform 65"/>
                          <wps:cNvSpPr>
                            <a:spLocks noChangeAspect="1"/>
                          </wps:cNvSpPr>
                          <wps:spPr bwMode="auto">
                            <a:xfrm>
                              <a:off x="3690" y="4117"/>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33" name="Freeform 66"/>
                          <wps:cNvSpPr>
                            <a:spLocks noChangeAspect="1"/>
                          </wps:cNvSpPr>
                          <wps:spPr bwMode="auto">
                            <a:xfrm>
                              <a:off x="4567" y="3606"/>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34" name="Freeform 67"/>
                          <wps:cNvSpPr>
                            <a:spLocks noChangeAspect="1"/>
                          </wps:cNvSpPr>
                          <wps:spPr bwMode="auto">
                            <a:xfrm>
                              <a:off x="1054" y="3613"/>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35" name="Freeform 68"/>
                          <wps:cNvSpPr>
                            <a:spLocks noChangeAspect="1"/>
                          </wps:cNvSpPr>
                          <wps:spPr bwMode="auto">
                            <a:xfrm>
                              <a:off x="1930" y="3100"/>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36" name="Freeform 69"/>
                          <wps:cNvSpPr>
                            <a:spLocks noChangeAspect="1"/>
                          </wps:cNvSpPr>
                          <wps:spPr bwMode="auto">
                            <a:xfrm>
                              <a:off x="2807" y="2589"/>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g:grpSp>
                      <wps:wsp>
                        <wps:cNvPr id="37" name="AutoShape 70"/>
                        <wps:cNvSpPr>
                          <a:spLocks noChangeArrowheads="1"/>
                        </wps:cNvSpPr>
                        <wps:spPr bwMode="auto">
                          <a:xfrm rot="16200000">
                            <a:off x="437" y="3168"/>
                            <a:ext cx="1518" cy="71"/>
                          </a:xfrm>
                          <a:prstGeom prst="parallelogram">
                            <a:avLst>
                              <a:gd name="adj" fmla="val 60577"/>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38" name="AutoShape 71"/>
                        <wps:cNvSpPr>
                          <a:spLocks noChangeArrowheads="1"/>
                        </wps:cNvSpPr>
                        <wps:spPr bwMode="auto">
                          <a:xfrm rot="23398879">
                            <a:off x="1502" y="1978"/>
                            <a:ext cx="1531" cy="71"/>
                          </a:xfrm>
                          <a:prstGeom prst="parallelogram">
                            <a:avLst>
                              <a:gd name="adj" fmla="val 61096"/>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39" name="AutoShape 72"/>
                        <wps:cNvSpPr>
                          <a:spLocks noChangeArrowheads="1"/>
                        </wps:cNvSpPr>
                        <wps:spPr bwMode="auto">
                          <a:xfrm rot="19786296">
                            <a:off x="1982" y="3509"/>
                            <a:ext cx="1529" cy="71"/>
                          </a:xfrm>
                          <a:prstGeom prst="parallelogram">
                            <a:avLst>
                              <a:gd name="adj" fmla="val 61016"/>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40" name="AutoShape 73"/>
                        <wps:cNvSpPr>
                          <a:spLocks noChangeArrowheads="1"/>
                        </wps:cNvSpPr>
                        <wps:spPr bwMode="auto">
                          <a:xfrm rot="-5400000">
                            <a:off x="435" y="1516"/>
                            <a:ext cx="3250" cy="2785"/>
                          </a:xfrm>
                          <a:prstGeom prst="hexagon">
                            <a:avLst>
                              <a:gd name="adj" fmla="val 29174"/>
                              <a:gd name="vf" fmla="val 115470"/>
                            </a:avLst>
                          </a:prstGeom>
                          <a:noFill/>
                          <a:ln w="127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9394720" id="Group 38" o:spid="_x0000_s1026" style="position:absolute;margin-left:0;margin-top:12.15pt;width:61.25pt;height:65.4pt;z-index:-251650048;mso-position-horizontal:left;mso-position-horizontal-relative:margin" coordorigin="469,1087" coordsize="316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9" o:spid="_x0000_s1027" type="#_x0000_t9" style="position:absolute;left:220;top:1336;width:3663;height:31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5sQA&#10;AADaAAAADwAAAGRycy9kb3ducmV2LnhtbESPQWvCQBSE7wX/w/KE3uqmglKiq1ilGLEXowe9vWZf&#10;k2D2bZrdxvjvXUHwOMzMN8x03plKtNS40rKC90EEgjizuuRcwWH/9fYBwnlkjZVlUnAlB/NZ72WK&#10;sbYX3lGb+lwECLsYFRTe17GULivIoBvYmjh4v7Yx6INscqkbvAS4qeQwisbSYMlhocCalgVl5/Tf&#10;KDitjj9/1Teu1pvzaLtfJLs2WX8q9drvFhMQnjr/DD/aiVYwgvuVc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P+bEAAAA2gAAAA8AAAAAAAAAAAAAAAAAmAIAAGRycy9k&#10;b3ducmV2LnhtbFBLBQYAAAAABAAEAPUAAACJAwAAAAA=&#10;" fillcolor="#ff9" strokeweight=".1pt"/>
                <v:group id="Group 40" o:spid="_x0000_s1028" style="position:absolute;left:759;top:2157;width:1317;height:2294" coordorigin="4457,5748" coordsize="2632,4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41" o:spid="_x0000_s1029" style="position:absolute;left:4457;top:7790;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WtMQA&#10;AADaAAAADwAAAGRycy9kb3ducmV2LnhtbESPS2vDMBCE74H+B7GF3hK5NW1Sx0pICwWfAk0KvS7W&#10;+pFaK8eSH/n3USDQ4zAz3zDpdjKNGKhztWUFz4sIBHFudc2lgp/j13wFwnlkjY1lUnAhB9vNwyzF&#10;RNuRv2k4+FIECLsEFVTet4mULq/IoFvYljh4he0M+iC7UuoOxwA3jXyJojdpsOawUGFLnxXlf4fe&#10;KIimLKas/8XXj+X5PS5Xp8u+OCr19Djt1iA8Tf4/fG9nWsESblfCD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Q1rTEAAAA2gAAAA8AAAAAAAAAAAAAAAAAmAIAAGRycy9k&#10;b3ducmV2LnhtbFBLBQYAAAAABAAEAPUAAACJAwAAAAA=&#10;" path="m,3048l,1020,1752,r3,2037l,3048xe" strokeweight=".1pt">
                    <v:path arrowok="t" o:connecttype="custom" o:connectlocs="0,1523;0,510;876,0;877,1018;0,1523" o:connectangles="0,0,0,0,0"/>
                    <o:lock v:ext="edit" aspectratio="t"/>
                  </v:shape>
                  <v:shape id="Freeform 42" o:spid="_x0000_s1030" style="position:absolute;left:5332;top:8300;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Cxr8A&#10;AADaAAAADwAAAGRycy9kb3ducmV2LnhtbERPy4rCMBTdC/5DuII7TR3xMZ2m4ghCVwNWYbaX5tp2&#10;bG5qE7X+/WQhuDycd7LpTSPu1LnasoLZNAJBXFhdc6ngdNxP1iCcR9bYWCYFT3KwSYeDBGNtH3yg&#10;e+5LEULYxaig8r6NpXRFRQbd1LbEgTvbzqAPsCul7vARwk0jP6JoKQ3WHBoqbGlXUXHJb0ZB1Gdz&#10;ym6/uPheXT/n5frv+XM+KjUe9dsvEJ56/xa/3JlWELaGK+EGy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D0LGvwAAANoAAAAPAAAAAAAAAAAAAAAAAJgCAABkcnMvZG93bnJl&#10;di54bWxQSwUGAAAAAAQABAD1AAAAhAMAAAAA&#10;" path="m,3048l,1020,1752,r3,2037l,3048xe" strokeweight=".1pt">
                    <v:path arrowok="t" o:connecttype="custom" o:connectlocs="0,1523;0,510;876,0;877,1018;0,1523" o:connectangles="0,0,0,0,0"/>
                    <o:lock v:ext="edit" aspectratio="t"/>
                  </v:shape>
                  <v:shape id="Freeform 43" o:spid="_x0000_s1031" style="position:absolute;left:6212;top:8810;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nXcQA&#10;AADaAAAADwAAAGRycy9kb3ducmV2LnhtbESPS2vDMBCE74H+B7GF3hK5NW0Tx0pICwWfAk0KvS7W&#10;+pFaK8eSH/n3USDQ4zAz3zDpdjKNGKhztWUFz4sIBHFudc2lgp/j13wJwnlkjY1lUnAhB9vNwyzF&#10;RNuRv2k4+FIECLsEFVTet4mULq/IoFvYljh4he0M+iC7UuoOxwA3jXyJojdpsOawUGFLnxXlf4fe&#10;KIimLKas/8XXj/fzKi6Xp8u+OCr19Djt1iA8Tf4/fG9nWsEKblfCD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D513EAAAA2gAAAA8AAAAAAAAAAAAAAAAAmAIAAGRycy9k&#10;b3ducmV2LnhtbFBLBQYAAAAABAAEAPUAAACJAwAAAAA=&#10;" path="m,3048l,1020,1752,r3,2037l,3048xe" strokeweight=".1pt">
                    <v:path arrowok="t" o:connecttype="custom" o:connectlocs="0,1523;0,510;876,0;877,1018;0,1523" o:connectangles="0,0,0,0,0"/>
                    <o:lock v:ext="edit" aspectratio="t"/>
                  </v:shape>
                  <v:shape id="Freeform 44" o:spid="_x0000_s1032" style="position:absolute;left:4457;top:6769;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m5MQA&#10;AADbAAAADwAAAGRycy9kb3ducmV2LnhtbESPzWvCQBDF7wX/h2UEb3VjxY+mrmIFIaeCH9DrkB2T&#10;1OxszK4a//vOQfA2w3vz3m8Wq87V6kZtqDwbGA0TUMS5txUXBo6H7fscVIjIFmvPZOBBAVbL3tsC&#10;U+vvvKPbPhZKQjikaKCMsUm1DnlJDsPQN8SinXzrMMraFtq2eJdwV+uPJJlqhxVLQ4kNbUrKz/ur&#10;M5B02Ziy6y9OvmeXz3Ex/3v8nA7GDPrd+gtUpC6+zM/rzAq+0MsvMo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IZuTEAAAA2wAAAA8AAAAAAAAAAAAAAAAAmAIAAGRycy9k&#10;b3ducmV2LnhtbFBLBQYAAAAABAAEAPUAAACJAwAAAAA=&#10;" path="m,3048l,1020,1752,r3,2037l,3048xe" strokeweight=".1pt">
                    <v:path arrowok="t" o:connecttype="custom" o:connectlocs="0,1523;0,510;876,0;877,1018;0,1523" o:connectangles="0,0,0,0,0"/>
                    <o:lock v:ext="edit" aspectratio="t"/>
                  </v:shape>
                  <v:shape id="Freeform 45" o:spid="_x0000_s1033" style="position:absolute;left:5332;top:7279;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Df8IA&#10;AADbAAAADwAAAGRycy9kb3ducmV2LnhtbERPS2vCQBC+C/6HZYTedJOGthqzii0UchKqhV6H7Jik&#10;zc7G7Obhv3cLhd7m43tOtp9MIwbqXG1ZQbyKQBAXVtdcKvg8vy/XIJxH1thYJgU3crDfzWcZptqO&#10;/EHDyZcihLBLUUHlfZtK6YqKDLqVbYkDd7GdQR9gV0rd4RjCTSMfo+hZGqw5NFTY0ltFxc+pNwqi&#10;KU8o77/w6fXluknK9ffteDkr9bCYDlsQnib/L/5z5zrMj+H3l3C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BMN/wgAAANsAAAAPAAAAAAAAAAAAAAAAAJgCAABkcnMvZG93&#10;bnJldi54bWxQSwUGAAAAAAQABAD1AAAAhwMAAAAA&#10;" path="m,3048l,1020,1752,r3,2037l,3048xe" strokeweight=".1pt">
                    <v:path arrowok="t" o:connecttype="custom" o:connectlocs="0,1523;0,510;876,0;877,1018;0,1523" o:connectangles="0,0,0,0,0"/>
                    <o:lock v:ext="edit" aspectratio="t"/>
                  </v:shape>
                  <v:shape id="Freeform 46" o:spid="_x0000_s1034" style="position:absolute;left:6212;top:7789;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ZdCMEA&#10;AADbAAAADwAAAGRycy9kb3ducmV2LnhtbERPS4vCMBC+C/sfwgh701RlfdSmsruw0JPgA7wOzdhW&#10;m0m3iVr/vREEb/PxPSdZdaYWV2pdZVnBaBiBIM6trrhQsN/9DeYgnEfWWFsmBXdysEo/egnG2t54&#10;Q9etL0QIYRejgtL7JpbS5SUZdEPbEAfuaFuDPsC2kLrFWwg3tRxH0VQarDg0lNjQb0n5eXsxCqIu&#10;m1B2OeDXz+x/MSnmp/v6uFPqs999L0F46vxb/HJnOswfw/OXcIB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WXQjBAAAA2wAAAA8AAAAAAAAAAAAAAAAAmAIAAGRycy9kb3du&#10;cmV2LnhtbFBLBQYAAAAABAAEAPUAAACGAwAAAAA=&#10;" path="m,3048l,1020,1752,r3,2037l,3048xe" strokeweight=".1pt">
                    <v:path arrowok="t" o:connecttype="custom" o:connectlocs="0,1523;0,510;876,0;877,1018;0,1523" o:connectangles="0,0,0,0,0"/>
                    <o:lock v:ext="edit" aspectratio="t"/>
                  </v:shape>
                  <v:shape id="Freeform 47" o:spid="_x0000_s1035" style="position:absolute;left:4457;top:5748;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4k8AA&#10;AADbAAAADwAAAGRycy9kb3ducmV2LnhtbERPTYvCMBC9L/gfwgje1tQtu2o1iiss9CSsFbwOzdhW&#10;m0ltotZ/bwTB2zze58yXnanFlVpXWVYwGkYgiHOrKy4U7LK/zwkI55E11pZJwZ0cLBe9jzkm2t74&#10;n65bX4gQwi5BBaX3TSKly0sy6Ia2IQ7cwbYGfYBtIXWLtxBuavkVRT/SYMWhocSG1iXlp+3FKIi6&#10;NKb0ssfv3/F5GheT431zyJQa9LvVDISnzr/FL3eqw/wY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r4k8AAAADbAAAADwAAAAAAAAAAAAAAAACYAgAAZHJzL2Rvd25y&#10;ZXYueG1sUEsFBgAAAAAEAAQA9QAAAIUDAAAAAA==&#10;" path="m,3048l,1020,1752,r3,2037l,3048xe" strokeweight=".1pt">
                    <v:path arrowok="t" o:connecttype="custom" o:connectlocs="0,1523;0,510;876,0;877,1018;0,1523" o:connectangles="0,0,0,0,0"/>
                    <o:lock v:ext="edit" aspectratio="t"/>
                  </v:shape>
                  <v:shape id="Freeform 48" o:spid="_x0000_s1036" style="position:absolute;left:5332;top:6258;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Ng58IA&#10;AADbAAAADwAAAGRycy9kb3ducmV2LnhtbERPTWvCQBC9C/6HZYTemo2mtpq6hrZQyEloUvA6ZMck&#10;NTsbs6vGf98tFLzN433OJhtNJy40uNaygnkUgyCurG65VvBdfj6uQDiPrLGzTApu5CDbTicbTLW9&#10;8hddCl+LEMIuRQWN930qpasaMugi2xMH7mAHgz7AoZZ6wGsIN51cxPGzNNhyaGiwp4+GqmNxNgri&#10;MU8oP+9x+f5yWif16ue2O5RKPczGt1cQnkZ/F/+7cx3mP8Hf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2DnwgAAANsAAAAPAAAAAAAAAAAAAAAAAJgCAABkcnMvZG93&#10;bnJldi54bWxQSwUGAAAAAAQABAD1AAAAhwMAAAAA&#10;" path="m,3048l,1020,1752,r3,2037l,3048xe" strokeweight=".1pt">
                    <v:path arrowok="t" o:connecttype="custom" o:connectlocs="0,1523;0,510;876,0;877,1018;0,1523" o:connectangles="0,0,0,0,0"/>
                    <o:lock v:ext="edit" aspectratio="t"/>
                  </v:shape>
                  <v:shape id="Freeform 49" o:spid="_x0000_s1037" style="position:absolute;left:6212;top:6768;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fMEA&#10;AADbAAAADwAAAGRycy9kb3ducmV2LnhtbERPS2vCQBC+C/0Pywi96UZFjdE12EIhp4Ja6HXITh5t&#10;djbNrjH++64geJuP7zm7dDCN6KlztWUFs2kEgji3uuZSwdf5YxKDcB5ZY2OZFNzIQbp/Ge0w0fbK&#10;R+pPvhQhhF2CCirv20RKl1dk0E1tSxy4wnYGfYBdKXWH1xBuGjmPopU0WHNoqLCl94ry39PFKIiG&#10;bEHZ5RuXb+u/zaKMf26fxVmp1/Fw2ILwNPin+OHOdJi/hPsv4QC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XzBAAAA2wAAAA8AAAAAAAAAAAAAAAAAmAIAAGRycy9kb3du&#10;cmV2LnhtbFBLBQYAAAAABAAEAPUAAACGAwAAAAA=&#10;" path="m,3048l,1020,1752,r3,2037l,3048xe" strokeweight=".1pt">
                    <v:path arrowok="t" o:connecttype="custom" o:connectlocs="0,1523;0,510;876,0;877,1018;0,1523" o:connectangles="0,0,0,0,0"/>
                    <o:lock v:ext="edit" aspectratio="t"/>
                  </v:shape>
                </v:group>
                <v:group id="Group 50" o:spid="_x0000_s1038" style="position:absolute;left:2076;top:2156;width:1317;height:2285" coordorigin="2473,-117" coordsize="2632,4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 id="Freeform 51" o:spid="_x0000_s1039" style="position:absolute;left:2474;top:903;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bu8AA&#10;AADbAAAADwAAAGRycy9kb3ducmV2LnhtbERP24rCMBB9X/Afwiz4tqYr4mo1iori6pO3DxiasQ02&#10;k9LEWv9+Iwj7Nodznem8taVoqPbGsYLvXgKCOHPacK7gct58jUD4gKyxdEwKnuRhPut8TDHV7sFH&#10;ak4hFzGEfYoKihCqVEqfFWTR91xFHLmrqy2GCOtc6hofMdyWsp8kQ2nRcGwosKJVQdntdLcKzPre&#10;XE21G6+W282O+ovDwO9zpbqf7WICIlAb/sVv96+O83/g9Us8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qbu8AAAADbAAAADwAAAAAAAAAAAAAAAACYAgAAZHJzL2Rvd25y&#10;ZXYueG1sUEsFBgAAAAAEAAQA9QAAAIUDAAAAAA==&#10;" path="m,3048l,1020,1752,r3,2037l,3048xe" fillcolor="#4b4bff" strokeweight=".1pt">
                    <v:path arrowok="t" o:connecttype="custom" o:connectlocs="0,1523;0,510;876,0;877,1018;0,1523" o:connectangles="0,0,0,0,0"/>
                    <o:lock v:ext="edit" aspectratio="t"/>
                  </v:shape>
                  <v:shape id="Freeform 52" o:spid="_x0000_s1040" style="position:absolute;left:3350;top:394;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UPycQA&#10;AADbAAAADwAAAGRycy9kb3ducmV2LnhtbESPQW/CMAyF70j7D5EncYN0CE2jI60YAjF2ArYfYDWm&#10;jdY4VRNK9+/nw6TdbL3n9z6vy9G3aqA+usAGnuYZKOIqWMe1ga/P/ewFVEzIFtvAZOCHIpTFw2SN&#10;uQ13PtNwSbWSEI45GmhS6nKtY9WQxzgPHbFo19B7TLL2tbY93iXct3qRZc/ao2NpaLCjbUPV9+Xm&#10;Dbjdbbi67rjavh32R1psTsv4URszfRw3r6ASjenf/Hf9bgVfYOUXGU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VD8nEAAAA2wAAAA8AAAAAAAAAAAAAAAAAmAIAAGRycy9k&#10;b3ducmV2LnhtbFBLBQYAAAAABAAEAPUAAACJAwAAAAA=&#10;" path="m,3048l,1020,1752,r3,2037l,3048xe" fillcolor="#4b4bff" strokeweight=".1pt">
                    <v:path arrowok="t" o:connecttype="custom" o:connectlocs="0,1523;0,510;876,0;877,1018;0,1523" o:connectangles="0,0,0,0,0"/>
                    <o:lock v:ext="edit" aspectratio="t"/>
                  </v:shape>
                  <v:shape id="Freeform 53" o:spid="_x0000_s1041" style="position:absolute;left:4228;top:-117;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qUsAA&#10;AADbAAAADwAAAGRycy9kb3ducmV2LnhtbERP24rCMBB9F/Yfwiz4pqkiYrtGcWVl1Scv+wFDM7bB&#10;ZlKaWLt/bwTBtzmc68yXna1ES403jhWMhgkI4txpw4WCv/NmMAPhA7LGyjEp+CcPy8VHb46Zdnc+&#10;UnsKhYgh7DNUUIZQZ1L6vCSLfuhq4shdXGMxRNgUUjd4j+G2kuMkmUqLhmNDiTWtS8qvp5tVYH5u&#10;7cXUu3T9/bvZ0Xh1mPh9oVT/s1t9gQjUhbf45d7qOD+F5y/x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mqUsAAAADbAAAADwAAAAAAAAAAAAAAAACYAgAAZHJzL2Rvd25y&#10;ZXYueG1sUEsFBgAAAAAEAAQA9QAAAIUDAAAAAA==&#10;" path="m,3048l,1020,1752,r3,2037l,3048xe" fillcolor="#4b4bff" strokeweight=".1pt">
                    <v:path arrowok="t" o:connecttype="custom" o:connectlocs="0,1523;0,510;876,0;877,1018;0,1523" o:connectangles="0,0,0,0,0"/>
                    <o:lock v:ext="edit" aspectratio="t"/>
                  </v:shape>
                  <v:shape id="Freeform 54" o:spid="_x0000_s1042" style="position:absolute;left:2473;top:1915;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s6cMA&#10;AADbAAAADwAAAGRycy9kb3ducmV2LnhtbESPzWrDMBCE74W8g9hAb40cU0rjWglJiGnTU/4eYLHW&#10;tqi1MpZiu29fFQo9DjPzDZNvJtuKgXpvHCtYLhIQxKXThmsFt2vx9ArCB2SNrWNS8E0eNuvZQ46Z&#10;diOfabiEWkQI+wwVNCF0mZS+bMiiX7iOOHqV6y2GKPta6h7HCLetTJPkRVo0HBca7GjfUPl1uVsF&#10;5nAfKtMdV/vde3GkdHt69p+1Uo/zafsGItAU/sN/7Q+tIF3C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Ns6cMAAADbAAAADwAAAAAAAAAAAAAAAACYAgAAZHJzL2Rv&#10;d25yZXYueG1sUEsFBgAAAAAEAAQA9QAAAIgDAAAAAA==&#10;" path="m,3048l,1020,1752,r3,2037l,3048xe" fillcolor="#4b4bff" strokeweight=".1pt">
                    <v:path arrowok="t" o:connecttype="custom" o:connectlocs="0,1523;0,510;876,0;877,1018;0,1523" o:connectangles="0,0,0,0,0"/>
                    <o:lock v:ext="edit" aspectratio="t"/>
                  </v:shape>
                  <v:shape id="Freeform 55" o:spid="_x0000_s1043" style="position:absolute;left:3349;top:1406;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ynsQA&#10;AADbAAAADwAAAGRycy9kb3ducmV2LnhtbESPwWrDMBBE74X8g9hAbo0cE0rjRgmOSWjdU5v0AxZr&#10;Y4tYK2Mptvv3VaHQ4zAzb5jtfrKtGKj3xrGC1TIBQVw5bbhW8HU5PT6D8AFZY+uYFHyTh/1u9rDF&#10;TLuRP2k4h1pECPsMFTQhdJmUvmrIol+6jjh6V9dbDFH2tdQ9jhFuW5kmyZO0aDguNNhR0VB1O9+t&#10;AnO8D1fTlZvi8HoqKc0/1v69Vmoxn/IXEIGm8B/+a79pBWkK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R8p7EAAAA2wAAAA8AAAAAAAAAAAAAAAAAmAIAAGRycy9k&#10;b3ducmV2LnhtbFBLBQYAAAAABAAEAPUAAACJAwAAAAA=&#10;" path="m,3048l,1020,1752,r3,2037l,3048xe" fillcolor="#4b4bff" strokeweight=".1pt">
                    <v:path arrowok="t" o:connecttype="custom" o:connectlocs="0,1523;0,510;876,0;877,1018;0,1523" o:connectangles="0,0,0,0,0"/>
                    <o:lock v:ext="edit" aspectratio="t"/>
                  </v:shape>
                  <v:shape id="Freeform 56" o:spid="_x0000_s1044" style="position:absolute;left:4227;top:895;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1XBcMA&#10;AADbAAAADwAAAGRycy9kb3ducmV2LnhtbESP3WrCQBSE7wt9h+UUvNNNo4imrmJFsXrl3wMcssdk&#10;afZsyK4xvn1XEHo5zMw3zGzR2Uq01HjjWMHnIAFBnDttuFBwOW/6ExA+IGusHJOCB3lYzN/fZphp&#10;d+cjtadQiAhhn6GCMoQ6k9LnJVn0A1cTR+/qGoshyqaQusF7hNtKpkkylhYNx4USa1qVlP+eblaB&#10;Wd/aq6l309X3drOjdHkY+X2hVO+jW36BCNSF//Cr/aMVpEN4fo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1XBcMAAADbAAAADwAAAAAAAAAAAAAAAACYAgAAZHJzL2Rv&#10;d25yZXYueG1sUEsFBgAAAAAEAAQA9QAAAIgDAAAAAA==&#10;" path="m,3048l,1020,1752,r3,2037l,3048xe" fillcolor="#4b4bff" strokeweight=".1pt">
                    <v:path arrowok="t" o:connecttype="custom" o:connectlocs="0,1523;0,510;876,0;877,1018;0,1523" o:connectangles="0,0,0,0,0"/>
                    <o:lock v:ext="edit" aspectratio="t"/>
                  </v:shape>
                  <v:shape id="Freeform 57" o:spid="_x0000_s1045" style="position:absolute;left:2474;top:2927;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PccIA&#10;AADbAAAADwAAAGRycy9kb3ducmV2LnhtbESP0YrCMBRE34X9h3AXfNN0i4hbjeKKsuqTq37Apbm2&#10;weamNLF2/94Igo/DzJxhZovOVqKlxhvHCr6GCQji3GnDhYLzaTOYgPABWWPlmBT8k4fF/KM3w0y7&#10;O/9RewyFiBD2GSooQ6gzKX1ekkU/dDVx9C6usRiibAqpG7xHuK1kmiRjadFwXCixplVJ+fV4swrM&#10;+tZeTL37Xv38bnaULg8jvy+U6n92yymIQF14h1/trVaQju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M9xwgAAANsAAAAPAAAAAAAAAAAAAAAAAJgCAABkcnMvZG93&#10;bnJldi54bWxQSwUGAAAAAAQABAD1AAAAhwMAAAAA&#10;" path="m,3048l,1020,1752,r3,2037l,3048xe" fillcolor="#4b4bff" strokeweight=".1pt">
                    <v:path arrowok="t" o:connecttype="custom" o:connectlocs="0,1523;0,510;876,0;877,1018;0,1523" o:connectangles="0,0,0,0,0"/>
                    <o:lock v:ext="edit" aspectratio="t"/>
                  </v:shape>
                  <v:shape id="Freeform 58" o:spid="_x0000_s1046" style="position:absolute;left:3350;top:2418;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q6sMA&#10;AADbAAAADwAAAGRycy9kb3ducmV2LnhtbESP3WrCQBSE7wt9h+UUvNNNg4qmrmJFsXrl3wMcssdk&#10;afZsyK4xvn1XEHo5zMw3zGzR2Uq01HjjWMHnIAFBnDttuFBwOW/6ExA+IGusHJOCB3lYzN/fZphp&#10;d+cjtadQiAhhn6GCMoQ6k9LnJVn0A1cTR+/qGoshyqaQusF7hNtKpkkylhYNx4USa1qVlP+eblaB&#10;Wd/aq6l309X3drOjdHkY+n2hVO+jW36BCNSF//Cr/aMVpCN4fo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hq6sMAAADbAAAADwAAAAAAAAAAAAAAAACYAgAAZHJzL2Rv&#10;d25yZXYueG1sUEsFBgAAAAAEAAQA9QAAAIgDAAAAAA==&#10;" path="m,3048l,1020,1752,r3,2037l,3048xe" fillcolor="#4b4bff" strokeweight=".1pt">
                    <v:path arrowok="t" o:connecttype="custom" o:connectlocs="0,1523;0,510;876,0;877,1018;0,1523" o:connectangles="0,0,0,0,0"/>
                    <o:lock v:ext="edit" aspectratio="t"/>
                  </v:shape>
                  <v:shape id="Freeform 59" o:spid="_x0000_s1047" style="position:absolute;left:4228;top:1907;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0ncQA&#10;AADbAAAADwAAAGRycy9kb3ducmV2LnhtbESPwWrDMBBE74X8g9hAbo0cU0LjWjZJaEjTU5L2AxZr&#10;bYtaK2Mpjvv3VaHQ4zAzb5i8nGwnRhq8caxgtUxAEFdOG24UfH4cHp9B+ICssXNMCr7JQ1nMHnLM&#10;tLvzhcZraESEsM9QQRtCn0npq5Ys+qXriaNXu8FiiHJopB7wHuG2k2mSrKVFw3GhxZ72LVVf15tV&#10;YF5vY23602a/Ox5OlG7PT/69UWoxn7YvIAJN4T/8137TCtI1/H6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q9J3EAAAA2wAAAA8AAAAAAAAAAAAAAAAAmAIAAGRycy9k&#10;b3ducmV2LnhtbFBLBQYAAAAABAAEAPUAAACJAwAAAAA=&#10;" path="m,3048l,1020,1752,r3,2037l,3048xe" fillcolor="#4b4bff" strokeweight=".1pt">
                    <v:path arrowok="t" o:connecttype="custom" o:connectlocs="0,1523;0,510;876,0;877,1018;0,1523" o:connectangles="0,0,0,0,0"/>
                    <o:lock v:ext="edit" aspectratio="t"/>
                  </v:shape>
                </v:group>
                <v:group id="Group 60" o:spid="_x0000_s1048" style="position:absolute;left:758;top:1390;width:2636;height:1532" coordorigin="1054,2589" coordsize="5267,3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shape id="Freeform 61" o:spid="_x0000_s1049" style="position:absolute;left:1935;top:4122;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Bd8IA&#10;AADbAAAADwAAAGRycy9kb3ducmV2LnhtbERPz2vCMBS+C/sfwht4EU3noZZqWsZgIriBul28PZO3&#10;tqx5KU209b9fDgOPH9/vTTnaVtyo941jBS+LBASxdqbhSsH31/s8A+EDssHWMSm4k4eyeJpsMDdu&#10;4CPdTqESMYR9jgrqELpcSq9rsugXriOO3I/rLYYI+0qaHocYblu5TJJUWmw4NtTY0VtN+vd0tQpm&#10;qV8N23DZp59aX2eHbXb+kJlS0+fxdQ0i0Bge4n/3zihYxrHxS/w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8AF3wgAAANsAAAAPAAAAAAAAAAAAAAAAAJgCAABkcnMvZG93&#10;bnJldi54bWxQSwUGAAAAAAQABAD1AAAAhwMAAAAA&#10;" path="m3510,1019l1750,2041,,1022,1752,,3510,1019xe" fillcolor="#ff3b3b" strokeweight=".1pt">
                    <v:path arrowok="t" o:connecttype="custom" o:connectlocs="1754,509;875,1020;0,511;876,0;1754,509" o:connectangles="0,0,0,0,0"/>
                    <o:lock v:ext="edit" aspectratio="t"/>
                  </v:shape>
                  <v:shape id="Freeform 62" o:spid="_x0000_s1050" style="position:absolute;left:2811;top:3609;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k7MUA&#10;AADbAAAADwAAAGRycy9kb3ducmV2LnhtbESPQWvCQBSE74L/YXlCL6KbekhjdJVSqBRqwVov3p67&#10;zySYfRuyq0n/vVsoeBxm5htmue5tLW7U+sqxgudpAoJYO1NxoeDw8z7JQPiAbLB2TAp+ycN6NRws&#10;MTeu42+67UMhIoR9jgrKEJpcSq9LsuinriGO3tm1FkOUbSFNi12E21rOkiSVFiuOCyU29FaSvuyv&#10;VsE49S/dJpw+0y+tr+PdJjtuZabU06h/XYAI1IdH+L/9YRTM5vD3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KTs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shape id="Freeform 63" o:spid="_x0000_s1051" style="position:absolute;left:3688;top:3098;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rMIA&#10;AADbAAAADwAAAGRycy9kb3ducmV2LnhtbERPy2rCQBTdC/7DcAU3opNaiCF1FBEqhVrw0U13tzPX&#10;JJi5EzKjSf/eWRRcHs57ue5tLe7U+sqxgpdZAoJYO1NxoeD7/D7NQPiAbLB2TAr+yMN6NRwsMTeu&#10;4yPdT6EQMYR9jgrKEJpcSq9LsuhnriGO3MW1FkOEbSFNi10Mt7WcJ0kqLVYcG0psaFuSvp5uVsEk&#10;9YtuF34/0y+tb5PDLvvZy0yp8ajfvIEI1Ien+N/9YRS8xvXx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5uswgAAANsAAAAPAAAAAAAAAAAAAAAAAJgCAABkcnMvZG93&#10;bnJldi54bWxQSwUGAAAAAAQABAD1AAAAhwMAAAAA&#10;" path="m3510,1019l1750,2041,,1022,1752,,3510,1019xe" fillcolor="#ff3b3b" strokeweight=".1pt">
                    <v:path arrowok="t" o:connecttype="custom" o:connectlocs="1754,509;875,1020;0,511;876,0;1754,509" o:connectangles="0,0,0,0,0"/>
                    <o:lock v:ext="edit" aspectratio="t"/>
                  </v:shape>
                  <v:shape id="Freeform 64" o:spid="_x0000_s1052" style="position:absolute;left:2814;top:4630;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M+N8UA&#10;AADbAAAADwAAAGRycy9kb3ducmV2LnhtbESPQWvCQBSE7wX/w/KEXkQ3WkhDdJVSUAptwaoXb8/d&#10;ZxLMvg3Z1cR/7xYKPQ4z8w2zWPW2FjdqfeVYwXSSgCDWzlRcKDjs1+MMhA/IBmvHpOBOHlbLwdMC&#10;c+M6/qHbLhQiQtjnqKAMocml9Loki37iGuLonV1rMUTZFtK02EW4reUsSVJpseK4UGJD7yXpy+5q&#10;FYxS/9ptwukz/db6OtpusuOXzJR6HvZvcxCB+vAf/mt/GAUvU/j9En+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z43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shape id="Freeform 65" o:spid="_x0000_s1053" style="position:absolute;left:3690;top:4117;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gQMUA&#10;AADbAAAADwAAAGRycy9kb3ducmV2LnhtbESPQWvCQBSE7wX/w/KEXkQ3VUhDdJVSqBRswaoXb8/d&#10;ZxLMvg3Z1cR/7xYKPQ4z8w2zWPW2FjdqfeVYwcskAUGsnam4UHDYf4wzED4gG6wdk4I7eVgtB08L&#10;zI3r+Iduu1CICGGfo4IyhCaX0uuSLPqJa4ijd3atxRBlW0jTYhfhtpbTJEmlxYrjQokNvZekL7ur&#10;VTBK/Wu3DqdN+q31dbRdZ8cvmSn1POzf5iAC9eE//Nf+NApmU/j9En+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aBA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shape id="Freeform 66" o:spid="_x0000_s1054" style="position:absolute;left:4567;top:3606;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0F28UA&#10;AADbAAAADwAAAGRycy9kb3ducmV2LnhtbESPQWvCQBSE74X+h+UVehHdWCEN0VVKQSlUwaoXb8/d&#10;ZxLMvg3Z1aT/visIPQ4z8w0zW/S2FjdqfeVYwXiUgCDWzlRcKDjsl8MMhA/IBmvHpOCXPCzmz08z&#10;zI3r+Iduu1CICGGfo4IyhCaX0uuSLPqRa4ijd3atxRBlW0jTYhfhtpZvSZJKixXHhRIb+ixJX3ZX&#10;q2CQ+vduFU7f6Ubr62C7yo5rmSn1+tJ/TEEE6sN/+NH+MgomE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jQXb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shape id="Freeform 67" o:spid="_x0000_s1055" style="position:absolute;left:1054;top:3613;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dr8YA&#10;AADbAAAADwAAAGRycy9kb3ducmV2LnhtbESPT2vCQBTE70K/w/IKvYhubCWG1FWkUCm0gv8u3l53&#10;X5PQ7NuQXU367V2h4HGYmd8w82Vva3Gh1leOFUzGCQhi7UzFhYLj4X2UgfAB2WDtmBT8kYfl4mEw&#10;x9y4jnd02YdCRAj7HBWUITS5lF6XZNGPXUMcvR/XWgxRtoU0LXYRbmv5nCSptFhxXCixobeS9O/+&#10;bBUMUz/r1uH7M91ofR5u19npS2ZKPT32q1cQgfpwD/+3P4yClyncvs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Sdr8YAAADbAAAADwAAAAAAAAAAAAAAAACYAgAAZHJz&#10;L2Rvd25yZXYueG1sUEsFBgAAAAAEAAQA9QAAAIsDAAAAAA==&#10;" path="m3510,1019l1750,2041,,1022,1752,,3510,1019xe" fillcolor="#ff3b3b" strokeweight=".1pt">
                    <v:path arrowok="t" o:connecttype="custom" o:connectlocs="1754,509;875,1020;0,511;876,0;1754,509" o:connectangles="0,0,0,0,0"/>
                    <o:lock v:ext="edit" aspectratio="t"/>
                  </v:shape>
                  <v:shape id="Freeform 68" o:spid="_x0000_s1056" style="position:absolute;left:1930;top:3100;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4NMYA&#10;AADbAAAADwAAAGRycy9kb3ducmV2LnhtbESPT2vCQBTE70K/w/IKvYhubDGG1FWkUCm0gv8u3l53&#10;X5PQ7NuQXU367V2h4HGYmd8w82Vva3Gh1leOFUzGCQhi7UzFhYLj4X2UgfAB2WDtmBT8kYfl4mEw&#10;x9y4jnd02YdCRAj7HBWUITS5lF6XZNGPXUMcvR/XWgxRtoU0LXYRbmv5nCSptFhxXCixobeS9O/+&#10;bBUMUz/r1uH7M91ofR5u19npS2ZKPT32q1cQgfpwD/+3P4yClyncvs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g4NMYAAADbAAAADwAAAAAAAAAAAAAAAACYAgAAZHJz&#10;L2Rvd25yZXYueG1sUEsFBgAAAAAEAAQA9QAAAIsDAAAAAA==&#10;" path="m3510,1019l1750,2041,,1022,1752,,3510,1019xe" fillcolor="#ff3b3b" strokeweight=".1pt">
                    <v:path arrowok="t" o:connecttype="custom" o:connectlocs="1754,509;875,1020;0,511;876,0;1754,509" o:connectangles="0,0,0,0,0"/>
                    <o:lock v:ext="edit" aspectratio="t"/>
                  </v:shape>
                  <v:shape id="Freeform 69" o:spid="_x0000_s1057" style="position:absolute;left:2807;top:2589;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mQ8UA&#10;AADbAAAADwAAAGRycy9kb3ducmV2LnhtbESPT2vCQBTE74LfYXkFL1I3VYghdRUpKIIt+KeX3l53&#10;X5PQ7NuQXU389m6h4HGYmd8wi1Vva3Gl1leOFbxMEhDE2pmKCwWf581zBsIHZIO1Y1JwIw+r5XCw&#10;wNy4jo90PYVCRAj7HBWUITS5lF6XZNFPXEMcvR/XWgxRtoU0LXYRbms5TZJUWqw4LpTY0FtJ+vd0&#10;sQrGqZ932/C9Tz+0vowP2+zrXWZKjZ769SuIQH14hP/bO6NglsLfl/g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ZD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0" o:spid="_x0000_s1058" type="#_x0000_t7" style="position:absolute;left:437;top:3168;width:1518;height: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6ZcQA&#10;AADbAAAADwAAAGRycy9kb3ducmV2LnhtbESPQWvCQBSE74L/YXmCN93Eliqpq4hFVPBg1UKPj+xr&#10;Esy+DbtrTP+9KxR6HGbmG2a+7EwtWnK+sqwgHScgiHOrKy4UXM6b0QyED8gaa8uk4Jc8LBf93hwz&#10;be/8Se0pFCJC2GeooAyhyaT0eUkG/dg2xNH7sc5giNIVUju8R7ip5SRJ3qTBiuNCiQ2tS8qvp5tR&#10;4I7Tbzu5bPfF6vBab9KPL9keU6WGg271DiJQF/7Df+2dVvAyhee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lOmXEAAAA2wAAAA8AAAAAAAAAAAAAAAAAmAIAAGRycy9k&#10;b3ducmV2LnhtbFBLBQYAAAAABAAEAPUAAACJAwAAAAA=&#10;" adj="612" fillcolor="black" strokeweight="6pt"/>
                <v:shape id="AutoShape 71" o:spid="_x0000_s1059" type="#_x0000_t7" style="position:absolute;left:1502;top:1978;width:1531;height:71;rotation:19648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TzMAA&#10;AADbAAAADwAAAGRycy9kb3ducmV2LnhtbERPzYrCMBC+L/gOYYS9rakK61Kbioqye9FF6wOMzdgW&#10;m0lporZvbw6Cx4/vP1l0phZ3al1lWcF4FIEgzq2uuFBwyrZfPyCcR9ZYWyYFPTlYpIOPBGNtH3yg&#10;+9EXIoSwi1FB6X0TS+nykgy6kW2IA3exrUEfYFtI3eIjhJtaTqLoWxqsODSU2NC6pPx6vBkFs+Xv&#10;7nxq+v9olW9XG9Nnbn/IlPocdss5CE+df4tf7j+tYBr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wTzMAAAADbAAAADwAAAAAAAAAAAAAAAACYAgAAZHJzL2Rvd25y&#10;ZXYueG1sUEsFBgAAAAAEAAQA9QAAAIUDAAAAAA==&#10;" adj="612" fillcolor="black" strokeweight="6pt"/>
                <v:shape id="AutoShape 72" o:spid="_x0000_s1060" type="#_x0000_t7" style="position:absolute;left:1982;top:3509;width:1529;height:71;rotation:-19810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2hcUA&#10;AADbAAAADwAAAGRycy9kb3ducmV2LnhtbESPQWvCQBSE70L/w/IKvUjdWKXV6CpSsPQgFBPx/Mg+&#10;k7TZtyG7q/HfuwXB4zAz3zDLdW8acabO1ZYVjEcJCOLC6ppLBYd8+zoD4TyyxsYyKbiSg/XqabDE&#10;VNsL7+mc+VJECLsUFVTet6mUrqjIoBvZljh6J9sZ9FF2pdQdXiLcNPItSd6lwZrjQoUtfVZU/GXB&#10;KMi3X0Hvd7s6/Ew/fqdDPIbD9ajUy3O/WYDw1PtH+N7+1gomc/j/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TaFxQAAANsAAAAPAAAAAAAAAAAAAAAAAJgCAABkcnMv&#10;ZG93bnJldi54bWxQSwUGAAAAAAQABAD1AAAAigMAAAAA&#10;" adj="612" fillcolor="black" strokeweight="6pt"/>
                <v:shape id="AutoShape 73" o:spid="_x0000_s1061" type="#_x0000_t9" style="position:absolute;left:435;top:1516;width:3250;height:27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WWsEA&#10;AADbAAAADwAAAGRycy9kb3ducmV2LnhtbERPy4rCMBTdC/5DuII7TRWV0jGKCiODq/qCWd5prm2Z&#10;5qY0Gdvx681CcHk47+W6M5W4U+NKywom4wgEcWZ1ybmCy/lzFINwHlljZZkU/JOD9arfW2KibctH&#10;up98LkIIuwQVFN7XiZQuK8igG9uaOHA32xj0ATa51A22IdxUchpFC2mw5NBQYE27grLf059RsN9f&#10;N3H8bQ7tI41/8vqYbm/zVKnhoNt8gPDU+bf45f7SCmZhffg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7FlrBAAAA2wAAAA8AAAAAAAAAAAAAAAAAmAIAAGRycy9kb3du&#10;cmV2LnhtbFBLBQYAAAAABAAEAPUAAACGAwAAAAA=&#10;" filled="f" strokeweight="10pt"/>
                <w10:wrap anchorx="margin"/>
              </v:group>
            </w:pict>
          </mc:Fallback>
        </mc:AlternateContent>
      </w:r>
      <w:r w:rsidR="00A221D0" w:rsidRPr="00864B55">
        <w:t xml:space="preserve">                                       </w:t>
      </w:r>
    </w:p>
    <w:p w14:paraId="7495DA02" w14:textId="06B103CB" w:rsidR="003E7BFB" w:rsidRDefault="003E7BFB" w:rsidP="003E7BFB">
      <w:pPr>
        <w:ind w:left="1418"/>
        <w:jc w:val="both"/>
        <w:rPr>
          <w:rFonts w:ascii="Times New Roman" w:hAnsi="Times New Roman" w:cs="Times New Roman"/>
          <w:b/>
          <w:i/>
          <w:sz w:val="28"/>
          <w:szCs w:val="28"/>
        </w:rPr>
      </w:pPr>
      <w:r w:rsidRPr="00A221D0">
        <w:rPr>
          <w:rFonts w:ascii="Times New Roman" w:hAnsi="Times New Roman" w:cs="Times New Roman"/>
          <w:b/>
          <w:i/>
          <w:sz w:val="28"/>
          <w:szCs w:val="28"/>
        </w:rPr>
        <w:t>Федеральное государственное бюджетное учреждение науки Институт  органического синтеза им.</w:t>
      </w:r>
      <w:r>
        <w:rPr>
          <w:rFonts w:ascii="Times New Roman" w:hAnsi="Times New Roman" w:cs="Times New Roman"/>
          <w:b/>
          <w:i/>
          <w:sz w:val="28"/>
          <w:szCs w:val="28"/>
        </w:rPr>
        <w:t xml:space="preserve"> </w:t>
      </w:r>
      <w:r w:rsidRPr="00A221D0">
        <w:rPr>
          <w:rFonts w:ascii="Times New Roman" w:hAnsi="Times New Roman" w:cs="Times New Roman"/>
          <w:b/>
          <w:i/>
          <w:sz w:val="28"/>
          <w:szCs w:val="28"/>
        </w:rPr>
        <w:t>И.Я.</w:t>
      </w:r>
      <w:r>
        <w:rPr>
          <w:rFonts w:ascii="Times New Roman" w:hAnsi="Times New Roman" w:cs="Times New Roman"/>
          <w:b/>
          <w:i/>
          <w:sz w:val="28"/>
          <w:szCs w:val="28"/>
        </w:rPr>
        <w:t xml:space="preserve"> </w:t>
      </w:r>
      <w:r w:rsidRPr="00A221D0">
        <w:rPr>
          <w:rFonts w:ascii="Times New Roman" w:hAnsi="Times New Roman" w:cs="Times New Roman"/>
          <w:b/>
          <w:i/>
          <w:sz w:val="28"/>
          <w:szCs w:val="28"/>
        </w:rPr>
        <w:t xml:space="preserve">Постовского Уральского отделения  Российской академии наук  </w:t>
      </w:r>
    </w:p>
    <w:p w14:paraId="33D9757D" w14:textId="77777777" w:rsidR="003E7BFB" w:rsidRPr="00A221D0" w:rsidRDefault="003E7BFB" w:rsidP="003E7BFB">
      <w:pPr>
        <w:ind w:left="1418"/>
        <w:jc w:val="both"/>
        <w:rPr>
          <w:rFonts w:ascii="Times New Roman" w:hAnsi="Times New Roman" w:cs="Times New Roman"/>
          <w:b/>
          <w:sz w:val="24"/>
          <w:szCs w:val="24"/>
        </w:rPr>
      </w:pPr>
      <w:r w:rsidRPr="00A221D0">
        <w:rPr>
          <w:rFonts w:ascii="Times New Roman" w:hAnsi="Times New Roman" w:cs="Times New Roman"/>
          <w:b/>
          <w:i/>
          <w:sz w:val="28"/>
          <w:szCs w:val="28"/>
        </w:rPr>
        <w:t>(ИОС УрО РАН)</w:t>
      </w:r>
    </w:p>
    <w:p w14:paraId="7C3A116F" w14:textId="387D1281" w:rsidR="00A221D0" w:rsidRPr="00A221D0" w:rsidRDefault="00A221D0" w:rsidP="003E7BFB">
      <w:pPr>
        <w:ind w:left="1701" w:right="-284" w:hanging="2268"/>
        <w:rPr>
          <w:rFonts w:ascii="Times New Roman" w:hAnsi="Times New Roman" w:cs="Times New Roman"/>
          <w:sz w:val="52"/>
          <w:szCs w:val="52"/>
        </w:rPr>
      </w:pPr>
      <w:r w:rsidRPr="00A221D0">
        <w:rPr>
          <w:rFonts w:ascii="Times New Roman" w:hAnsi="Times New Roman" w:cs="Times New Roman"/>
          <w:sz w:val="28"/>
          <w:szCs w:val="28"/>
        </w:rPr>
        <w:t xml:space="preserve">                                        </w:t>
      </w:r>
      <w:r w:rsidRPr="00A221D0">
        <w:rPr>
          <w:rFonts w:ascii="Times New Roman" w:hAnsi="Times New Roman" w:cs="Times New Roman"/>
          <w:sz w:val="52"/>
          <w:szCs w:val="52"/>
        </w:rPr>
        <w:t>Служебная записка</w:t>
      </w:r>
    </w:p>
    <w:p w14:paraId="5ABBCC74" w14:textId="77777777" w:rsidR="00A221D0" w:rsidRPr="00FA29AC" w:rsidRDefault="00A221D0" w:rsidP="00FA29AC">
      <w:pPr>
        <w:pStyle w:val="af2"/>
        <w:rPr>
          <w:rFonts w:ascii="Times New Roman" w:hAnsi="Times New Roman" w:cs="Times New Roman"/>
          <w:sz w:val="24"/>
          <w:szCs w:val="24"/>
        </w:rPr>
      </w:pPr>
      <w:r w:rsidRPr="00FA29AC">
        <w:t xml:space="preserve">                 </w:t>
      </w:r>
      <w:r w:rsidRPr="00FA29AC">
        <w:rPr>
          <w:rFonts w:ascii="Times New Roman" w:hAnsi="Times New Roman" w:cs="Times New Roman"/>
          <w:sz w:val="24"/>
          <w:szCs w:val="24"/>
        </w:rPr>
        <w:t xml:space="preserve">  Кому:  директору, д.х.н., профессору РАН Е.В. Вербицкому</w:t>
      </w:r>
    </w:p>
    <w:p w14:paraId="719F652A" w14:textId="77777777" w:rsidR="00A221D0" w:rsidRPr="00FA29AC" w:rsidRDefault="00FA29AC" w:rsidP="00FA29AC">
      <w:pPr>
        <w:pStyle w:val="af2"/>
        <w:rPr>
          <w:rFonts w:ascii="Times New Roman" w:hAnsi="Times New Roman" w:cs="Times New Roman"/>
          <w:sz w:val="24"/>
          <w:szCs w:val="24"/>
        </w:rPr>
      </w:pPr>
      <w:r>
        <w:rPr>
          <w:rFonts w:ascii="Times New Roman" w:hAnsi="Times New Roman" w:cs="Times New Roman"/>
          <w:sz w:val="24"/>
          <w:szCs w:val="24"/>
        </w:rPr>
        <w:t xml:space="preserve">                </w:t>
      </w:r>
      <w:r w:rsidR="00A221D0" w:rsidRPr="00FA29AC">
        <w:rPr>
          <w:rFonts w:ascii="Times New Roman" w:hAnsi="Times New Roman" w:cs="Times New Roman"/>
          <w:sz w:val="24"/>
          <w:szCs w:val="24"/>
        </w:rPr>
        <w:t>От кого</w:t>
      </w:r>
      <w:r>
        <w:rPr>
          <w:rFonts w:ascii="Times New Roman" w:hAnsi="Times New Roman" w:cs="Times New Roman"/>
          <w:sz w:val="24"/>
          <w:szCs w:val="24"/>
        </w:rPr>
        <w:t>_______________________________________</w:t>
      </w:r>
      <w:r w:rsidR="00A221D0" w:rsidRPr="00FA29AC">
        <w:rPr>
          <w:rFonts w:ascii="Times New Roman" w:hAnsi="Times New Roman" w:cs="Times New Roman"/>
          <w:sz w:val="24"/>
          <w:szCs w:val="24"/>
        </w:rPr>
        <w:t xml:space="preserve"> </w:t>
      </w:r>
    </w:p>
    <w:p w14:paraId="0AF8F319" w14:textId="77777777" w:rsidR="00A221D0" w:rsidRPr="00FA29AC" w:rsidRDefault="00FA29AC" w:rsidP="00FA29AC">
      <w:pPr>
        <w:pStyle w:val="af2"/>
        <w:rPr>
          <w:rFonts w:ascii="Times New Roman" w:hAnsi="Times New Roman" w:cs="Times New Roman"/>
          <w:sz w:val="24"/>
          <w:szCs w:val="24"/>
        </w:rPr>
      </w:pPr>
      <w:r>
        <w:rPr>
          <w:rFonts w:ascii="Times New Roman" w:hAnsi="Times New Roman" w:cs="Times New Roman"/>
          <w:sz w:val="24"/>
          <w:szCs w:val="24"/>
        </w:rPr>
        <w:t xml:space="preserve">                </w:t>
      </w:r>
      <w:r w:rsidR="00A221D0" w:rsidRPr="00FA29AC">
        <w:rPr>
          <w:rFonts w:ascii="Times New Roman" w:hAnsi="Times New Roman" w:cs="Times New Roman"/>
          <w:sz w:val="24"/>
          <w:szCs w:val="24"/>
        </w:rPr>
        <w:t>Подразделение_____________________________________</w:t>
      </w:r>
    </w:p>
    <w:p w14:paraId="0B92BCDC" w14:textId="77777777" w:rsidR="00FA29AC" w:rsidRDefault="00FA29AC" w:rsidP="00FA29AC">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sidR="00A221D0" w:rsidRPr="00FA29AC">
        <w:rPr>
          <w:rFonts w:ascii="Times New Roman" w:hAnsi="Times New Roman" w:cs="Times New Roman"/>
          <w:sz w:val="24"/>
          <w:szCs w:val="24"/>
        </w:rPr>
        <w:t xml:space="preserve"> </w:t>
      </w:r>
      <w:r>
        <w:rPr>
          <w:rFonts w:ascii="Times New Roman" w:hAnsi="Times New Roman" w:cs="Times New Roman"/>
          <w:sz w:val="24"/>
          <w:szCs w:val="24"/>
        </w:rPr>
        <w:t xml:space="preserve"> </w:t>
      </w:r>
      <w:r w:rsidR="00A221D0" w:rsidRPr="00FA29AC">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00A221D0" w:rsidRPr="00FA29AC">
        <w:rPr>
          <w:rFonts w:ascii="Times New Roman" w:hAnsi="Times New Roman" w:cs="Times New Roman"/>
          <w:sz w:val="24"/>
          <w:szCs w:val="24"/>
        </w:rPr>
        <w:t>подразделения_________________________</w:t>
      </w:r>
    </w:p>
    <w:p w14:paraId="1763EEEF" w14:textId="77777777" w:rsidR="00FA29AC" w:rsidRPr="00FA29AC" w:rsidRDefault="00FA29AC" w:rsidP="00FA29AC">
      <w:pPr>
        <w:pStyle w:val="af2"/>
        <w:rPr>
          <w:rFonts w:ascii="Times New Roman" w:hAnsi="Times New Roman" w:cs="Times New Roman"/>
          <w:sz w:val="24"/>
          <w:szCs w:val="24"/>
        </w:rPr>
      </w:pPr>
      <w:r>
        <w:rPr>
          <w:rFonts w:ascii="Times New Roman" w:hAnsi="Times New Roman" w:cs="Times New Roman"/>
          <w:sz w:val="24"/>
          <w:szCs w:val="24"/>
        </w:rPr>
        <w:t xml:space="preserve">                </w:t>
      </w:r>
      <w:r w:rsidR="00A221D0" w:rsidRPr="00FA29AC">
        <w:rPr>
          <w:rFonts w:ascii="Times New Roman" w:hAnsi="Times New Roman" w:cs="Times New Roman"/>
          <w:sz w:val="24"/>
          <w:szCs w:val="24"/>
        </w:rPr>
        <w:t>Ответственное лицо</w:t>
      </w:r>
      <w:r>
        <w:rPr>
          <w:rFonts w:ascii="Times New Roman" w:hAnsi="Times New Roman" w:cs="Times New Roman"/>
          <w:sz w:val="24"/>
          <w:szCs w:val="24"/>
        </w:rPr>
        <w:t>____________________________</w:t>
      </w:r>
    </w:p>
    <w:p w14:paraId="6FD20456" w14:textId="77777777" w:rsidR="00FA29AC" w:rsidRPr="00FA29AC" w:rsidRDefault="00A221D0" w:rsidP="00FA29AC">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sidR="00FA29AC">
        <w:rPr>
          <w:rFonts w:ascii="Times New Roman" w:hAnsi="Times New Roman" w:cs="Times New Roman"/>
          <w:sz w:val="24"/>
          <w:szCs w:val="24"/>
        </w:rPr>
        <w:t xml:space="preserve">              </w:t>
      </w:r>
      <w:r w:rsidR="00FA29AC" w:rsidRPr="00FA29AC">
        <w:rPr>
          <w:rFonts w:ascii="Times New Roman" w:hAnsi="Times New Roman" w:cs="Times New Roman"/>
          <w:sz w:val="24"/>
          <w:szCs w:val="24"/>
        </w:rPr>
        <w:t>Контактный телефон___________________________</w:t>
      </w:r>
    </w:p>
    <w:p w14:paraId="66FD5C50" w14:textId="77777777" w:rsidR="00FA29AC" w:rsidRPr="00FA29AC" w:rsidRDefault="00FA29AC" w:rsidP="00FA29AC">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29AC">
        <w:rPr>
          <w:rFonts w:ascii="Times New Roman" w:hAnsi="Times New Roman" w:cs="Times New Roman"/>
          <w:sz w:val="24"/>
          <w:szCs w:val="24"/>
        </w:rPr>
        <w:t xml:space="preserve">Адрес электронной почты_____________________ </w:t>
      </w:r>
    </w:p>
    <w:p w14:paraId="20CB59AF" w14:textId="77777777" w:rsidR="00A221D0" w:rsidRPr="00FA29AC" w:rsidRDefault="00FA29AC" w:rsidP="00FA29AC">
      <w:pPr>
        <w:pStyle w:val="af2"/>
        <w:rPr>
          <w:rFonts w:ascii="Times New Roman" w:hAnsi="Times New Roman" w:cs="Times New Roman"/>
          <w:sz w:val="24"/>
          <w:szCs w:val="24"/>
        </w:rPr>
      </w:pPr>
      <w:r>
        <w:rPr>
          <w:rFonts w:ascii="Times New Roman" w:hAnsi="Times New Roman" w:cs="Times New Roman"/>
          <w:sz w:val="24"/>
          <w:szCs w:val="24"/>
        </w:rPr>
        <w:t xml:space="preserve">                Дата__________________________________</w:t>
      </w:r>
      <w:r w:rsidR="00A221D0" w:rsidRPr="00FA29AC">
        <w:rPr>
          <w:rFonts w:ascii="Times New Roman" w:hAnsi="Times New Roman" w:cs="Times New Roman"/>
          <w:sz w:val="24"/>
          <w:szCs w:val="24"/>
        </w:rPr>
        <w:t xml:space="preserve"> </w:t>
      </w:r>
    </w:p>
    <w:p w14:paraId="343C4247" w14:textId="77777777" w:rsidR="00A221D0" w:rsidRPr="00FA29AC" w:rsidRDefault="00A221D0" w:rsidP="00A221D0">
      <w:pPr>
        <w:ind w:left="-360" w:right="-284"/>
        <w:rPr>
          <w:rFonts w:ascii="Times New Roman" w:hAnsi="Times New Roman" w:cs="Times New Roman"/>
          <w:sz w:val="24"/>
          <w:szCs w:val="24"/>
        </w:rPr>
      </w:pPr>
      <w:r w:rsidRPr="00FA29AC">
        <w:rPr>
          <w:rFonts w:ascii="Times New Roman" w:hAnsi="Times New Roman" w:cs="Times New Roman"/>
          <w:sz w:val="24"/>
          <w:szCs w:val="24"/>
        </w:rPr>
        <w:t xml:space="preserve">                                </w:t>
      </w:r>
    </w:p>
    <w:p w14:paraId="06C75E03" w14:textId="2447ADA4" w:rsidR="00A221D0" w:rsidRPr="0037077F" w:rsidRDefault="00A221D0" w:rsidP="00A221D0">
      <w:pPr>
        <w:pBdr>
          <w:bottom w:val="single" w:sz="12" w:space="1" w:color="auto"/>
        </w:pBdr>
        <w:ind w:left="-360" w:right="-284"/>
        <w:rPr>
          <w:rFonts w:ascii="Times New Roman" w:hAnsi="Times New Roman" w:cs="Times New Roman"/>
          <w:sz w:val="28"/>
          <w:szCs w:val="28"/>
        </w:rPr>
      </w:pPr>
      <w:r w:rsidRPr="00FA29AC">
        <w:rPr>
          <w:rFonts w:ascii="Times New Roman" w:hAnsi="Times New Roman" w:cs="Times New Roman"/>
          <w:sz w:val="24"/>
          <w:szCs w:val="24"/>
        </w:rPr>
        <w:t xml:space="preserve">                    Тема: </w:t>
      </w:r>
      <w:r w:rsidR="0037077F">
        <w:rPr>
          <w:rFonts w:ascii="Times New Roman" w:hAnsi="Times New Roman" w:cs="Times New Roman"/>
          <w:sz w:val="24"/>
          <w:szCs w:val="24"/>
        </w:rPr>
        <w:t xml:space="preserve">    </w:t>
      </w:r>
      <w:r w:rsidRPr="0037077F">
        <w:rPr>
          <w:rFonts w:ascii="Times New Roman" w:hAnsi="Times New Roman" w:cs="Times New Roman"/>
          <w:b/>
          <w:i/>
          <w:iCs/>
          <w:sz w:val="28"/>
          <w:szCs w:val="28"/>
        </w:rPr>
        <w:t>приобретение материальных запасов</w:t>
      </w:r>
      <w:r w:rsidRPr="0037077F">
        <w:rPr>
          <w:rFonts w:ascii="Times New Roman" w:hAnsi="Times New Roman" w:cs="Times New Roman"/>
          <w:sz w:val="28"/>
          <w:szCs w:val="28"/>
        </w:rPr>
        <w:t xml:space="preserve">     </w:t>
      </w:r>
    </w:p>
    <w:p w14:paraId="05909E77" w14:textId="7F1171FB" w:rsidR="00A221D0" w:rsidRPr="00A221D0" w:rsidRDefault="00A221D0" w:rsidP="00A221D0">
      <w:pPr>
        <w:ind w:left="-360" w:right="-284"/>
        <w:rPr>
          <w:rFonts w:ascii="Times New Roman" w:hAnsi="Times New Roman" w:cs="Times New Roman"/>
          <w:sz w:val="16"/>
          <w:szCs w:val="16"/>
        </w:rPr>
      </w:pPr>
      <w:r w:rsidRPr="00A221D0">
        <w:rPr>
          <w:rFonts w:ascii="Times New Roman" w:hAnsi="Times New Roman" w:cs="Times New Roman"/>
        </w:rPr>
        <w:t xml:space="preserve">                            </w:t>
      </w:r>
    </w:p>
    <w:p w14:paraId="181BFC6C" w14:textId="77777777" w:rsidR="00A221D0" w:rsidRPr="005731E2" w:rsidRDefault="00A221D0" w:rsidP="00A221D0">
      <w:pPr>
        <w:ind w:left="-360" w:right="-284"/>
        <w:rPr>
          <w:rFonts w:ascii="Times New Roman" w:hAnsi="Times New Roman" w:cs="Times New Roman"/>
          <w:sz w:val="24"/>
          <w:szCs w:val="24"/>
        </w:rPr>
      </w:pPr>
      <w:r w:rsidRPr="005731E2">
        <w:rPr>
          <w:rFonts w:ascii="Times New Roman" w:hAnsi="Times New Roman" w:cs="Times New Roman"/>
          <w:sz w:val="24"/>
          <w:szCs w:val="24"/>
        </w:rPr>
        <w:t xml:space="preserve">     Для выполнения работ по   ________________________________________________________ </w:t>
      </w:r>
    </w:p>
    <w:p w14:paraId="595F4BFA" w14:textId="44255984" w:rsidR="00A221D0" w:rsidRPr="005731E2" w:rsidRDefault="00A221D0" w:rsidP="00A221D0">
      <w:pPr>
        <w:ind w:left="-360" w:right="-284"/>
        <w:rPr>
          <w:rFonts w:ascii="Times New Roman" w:hAnsi="Times New Roman" w:cs="Times New Roman"/>
          <w:sz w:val="24"/>
          <w:szCs w:val="24"/>
        </w:rPr>
      </w:pPr>
      <w:r w:rsidRPr="005731E2">
        <w:rPr>
          <w:rFonts w:ascii="Times New Roman" w:hAnsi="Times New Roman" w:cs="Times New Roman"/>
          <w:sz w:val="20"/>
          <w:szCs w:val="20"/>
        </w:rPr>
        <w:t xml:space="preserve">                                                                                         </w:t>
      </w:r>
      <w:r w:rsidR="0078061B" w:rsidRPr="005731E2">
        <w:rPr>
          <w:rFonts w:ascii="Times New Roman" w:hAnsi="Times New Roman" w:cs="Times New Roman"/>
          <w:sz w:val="20"/>
          <w:szCs w:val="20"/>
        </w:rPr>
        <w:t>(</w:t>
      </w:r>
      <w:r w:rsidRPr="005731E2">
        <w:rPr>
          <w:rFonts w:ascii="Times New Roman" w:hAnsi="Times New Roman" w:cs="Times New Roman"/>
          <w:sz w:val="20"/>
          <w:szCs w:val="20"/>
        </w:rPr>
        <w:t>указать номер и дату договора, соглашения)</w:t>
      </w:r>
    </w:p>
    <w:p w14:paraId="37F2A23E" w14:textId="77777777" w:rsidR="00A221D0" w:rsidRPr="0037077F" w:rsidRDefault="00A221D0" w:rsidP="00A221D0">
      <w:pPr>
        <w:ind w:left="-360" w:right="-284"/>
        <w:rPr>
          <w:rFonts w:ascii="Times New Roman" w:hAnsi="Times New Roman" w:cs="Times New Roman"/>
          <w:b/>
          <w:bCs/>
          <w:i/>
          <w:iCs/>
          <w:sz w:val="28"/>
          <w:szCs w:val="28"/>
        </w:rPr>
      </w:pPr>
      <w:r w:rsidRPr="005731E2">
        <w:rPr>
          <w:rFonts w:ascii="Times New Roman" w:hAnsi="Times New Roman" w:cs="Times New Roman"/>
          <w:sz w:val="24"/>
          <w:szCs w:val="24"/>
        </w:rPr>
        <w:t xml:space="preserve">      Прошу разрешить приобрести    </w:t>
      </w:r>
      <w:r w:rsidRPr="0037077F">
        <w:rPr>
          <w:rFonts w:ascii="Times New Roman" w:hAnsi="Times New Roman" w:cs="Times New Roman"/>
          <w:b/>
          <w:bCs/>
          <w:i/>
          <w:iCs/>
          <w:sz w:val="28"/>
          <w:szCs w:val="28"/>
        </w:rPr>
        <w:t>лабораторную посуду:</w:t>
      </w:r>
    </w:p>
    <w:p w14:paraId="7246F7FE" w14:textId="77777777" w:rsidR="00A221D0" w:rsidRPr="00A221D0" w:rsidRDefault="00A221D0" w:rsidP="00A221D0">
      <w:pPr>
        <w:ind w:left="-360" w:right="-284"/>
        <w:rPr>
          <w:rFonts w:ascii="Times New Roman" w:hAnsi="Times New Roman" w:cs="Times New Roman"/>
          <w:sz w:val="18"/>
          <w:szCs w:val="18"/>
        </w:rPr>
      </w:pPr>
    </w:p>
    <w:tbl>
      <w:tblPr>
        <w:tblpPr w:leftFromText="180" w:rightFromText="180" w:vertAnchor="text" w:tblpXSpec="center" w:tblpY="1"/>
        <w:tblOverlap w:val="neve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673"/>
        <w:gridCol w:w="878"/>
        <w:gridCol w:w="2784"/>
      </w:tblGrid>
      <w:tr w:rsidR="00A221D0" w:rsidRPr="00A221D0" w14:paraId="456FD655" w14:textId="77777777" w:rsidTr="00805B04">
        <w:trPr>
          <w:jc w:val="center"/>
        </w:trPr>
        <w:tc>
          <w:tcPr>
            <w:tcW w:w="404" w:type="pct"/>
            <w:shd w:val="clear" w:color="auto" w:fill="auto"/>
          </w:tcPr>
          <w:p w14:paraId="27A4B274" w14:textId="77777777" w:rsidR="00A221D0" w:rsidRPr="00A221D0" w:rsidRDefault="00A221D0" w:rsidP="00A436F6">
            <w:pPr>
              <w:ind w:right="-284"/>
              <w:rPr>
                <w:rFonts w:ascii="Times New Roman" w:hAnsi="Times New Roman" w:cs="Times New Roman"/>
              </w:rPr>
            </w:pPr>
            <w:r w:rsidRPr="00A221D0">
              <w:rPr>
                <w:rFonts w:ascii="Times New Roman" w:hAnsi="Times New Roman" w:cs="Times New Roman"/>
              </w:rPr>
              <w:t>№ п/п</w:t>
            </w:r>
          </w:p>
        </w:tc>
        <w:tc>
          <w:tcPr>
            <w:tcW w:w="2576" w:type="pct"/>
            <w:shd w:val="clear" w:color="auto" w:fill="auto"/>
          </w:tcPr>
          <w:p w14:paraId="745EC442" w14:textId="77777777" w:rsidR="00A221D0" w:rsidRPr="00A221D0" w:rsidRDefault="00A221D0" w:rsidP="00A436F6">
            <w:pPr>
              <w:ind w:right="-284"/>
              <w:rPr>
                <w:rFonts w:ascii="Times New Roman" w:hAnsi="Times New Roman" w:cs="Times New Roman"/>
                <w:b/>
                <w:bCs/>
              </w:rPr>
            </w:pPr>
            <w:r w:rsidRPr="00A221D0">
              <w:rPr>
                <w:rFonts w:ascii="Times New Roman" w:hAnsi="Times New Roman" w:cs="Times New Roman"/>
                <w:b/>
                <w:bCs/>
              </w:rPr>
              <w:t xml:space="preserve">Наименование </w:t>
            </w:r>
          </w:p>
        </w:tc>
        <w:tc>
          <w:tcPr>
            <w:tcW w:w="484" w:type="pct"/>
            <w:shd w:val="clear" w:color="auto" w:fill="auto"/>
          </w:tcPr>
          <w:p w14:paraId="729C1A0D" w14:textId="77777777" w:rsidR="00A221D0" w:rsidRPr="00A221D0" w:rsidRDefault="00A221D0" w:rsidP="00A436F6">
            <w:pPr>
              <w:ind w:right="-284"/>
              <w:rPr>
                <w:rFonts w:ascii="Times New Roman" w:hAnsi="Times New Roman" w:cs="Times New Roman"/>
              </w:rPr>
            </w:pPr>
            <w:r w:rsidRPr="00A221D0">
              <w:rPr>
                <w:rFonts w:ascii="Times New Roman" w:hAnsi="Times New Roman" w:cs="Times New Roman"/>
              </w:rPr>
              <w:t>Кол-во</w:t>
            </w:r>
          </w:p>
        </w:tc>
        <w:tc>
          <w:tcPr>
            <w:tcW w:w="1535" w:type="pct"/>
            <w:shd w:val="clear" w:color="auto" w:fill="auto"/>
          </w:tcPr>
          <w:p w14:paraId="69A04B26" w14:textId="77777777" w:rsidR="00A221D0" w:rsidRPr="00A221D0" w:rsidRDefault="00A221D0" w:rsidP="00A436F6">
            <w:pPr>
              <w:ind w:right="-284"/>
              <w:rPr>
                <w:rFonts w:ascii="Times New Roman" w:hAnsi="Times New Roman" w:cs="Times New Roman"/>
              </w:rPr>
            </w:pPr>
            <w:r w:rsidRPr="00A221D0">
              <w:rPr>
                <w:rFonts w:ascii="Times New Roman" w:hAnsi="Times New Roman" w:cs="Times New Roman"/>
              </w:rPr>
              <w:t>Источник финансирования</w:t>
            </w:r>
          </w:p>
        </w:tc>
      </w:tr>
      <w:tr w:rsidR="00A221D0" w:rsidRPr="00A221D0" w14:paraId="6C68F970" w14:textId="77777777" w:rsidTr="00805B04">
        <w:trPr>
          <w:jc w:val="center"/>
        </w:trPr>
        <w:tc>
          <w:tcPr>
            <w:tcW w:w="404" w:type="pct"/>
            <w:shd w:val="clear" w:color="auto" w:fill="auto"/>
          </w:tcPr>
          <w:p w14:paraId="6E7E5970" w14:textId="77777777" w:rsidR="00A221D0" w:rsidRPr="00A221D0" w:rsidRDefault="00A221D0" w:rsidP="00A436F6">
            <w:pPr>
              <w:ind w:right="-284"/>
              <w:rPr>
                <w:rFonts w:ascii="Times New Roman" w:hAnsi="Times New Roman" w:cs="Times New Roman"/>
              </w:rPr>
            </w:pPr>
            <w:r w:rsidRPr="00A221D0">
              <w:rPr>
                <w:rFonts w:ascii="Times New Roman" w:hAnsi="Times New Roman" w:cs="Times New Roman"/>
              </w:rPr>
              <w:t>1.</w:t>
            </w:r>
          </w:p>
        </w:tc>
        <w:tc>
          <w:tcPr>
            <w:tcW w:w="2576" w:type="pct"/>
            <w:shd w:val="clear" w:color="auto" w:fill="auto"/>
          </w:tcPr>
          <w:p w14:paraId="003A005F" w14:textId="77777777" w:rsidR="00A221D0" w:rsidRPr="00A221D0" w:rsidRDefault="00A221D0" w:rsidP="00A436F6">
            <w:pPr>
              <w:ind w:right="-284"/>
              <w:rPr>
                <w:rFonts w:ascii="Times New Roman" w:hAnsi="Times New Roman" w:cs="Times New Roman"/>
              </w:rPr>
            </w:pPr>
          </w:p>
        </w:tc>
        <w:tc>
          <w:tcPr>
            <w:tcW w:w="484" w:type="pct"/>
            <w:shd w:val="clear" w:color="auto" w:fill="auto"/>
          </w:tcPr>
          <w:p w14:paraId="4C2CF887" w14:textId="77777777" w:rsidR="00A221D0" w:rsidRPr="00A221D0" w:rsidRDefault="00A221D0" w:rsidP="00A436F6">
            <w:pPr>
              <w:ind w:right="-284"/>
              <w:rPr>
                <w:rFonts w:ascii="Times New Roman" w:hAnsi="Times New Roman" w:cs="Times New Roman"/>
                <w:lang w:val="en-US"/>
              </w:rPr>
            </w:pPr>
          </w:p>
        </w:tc>
        <w:tc>
          <w:tcPr>
            <w:tcW w:w="1535" w:type="pct"/>
            <w:shd w:val="clear" w:color="auto" w:fill="auto"/>
          </w:tcPr>
          <w:p w14:paraId="74473FD6" w14:textId="77777777" w:rsidR="00A221D0" w:rsidRPr="00A221D0" w:rsidRDefault="00A221D0" w:rsidP="00A436F6">
            <w:pPr>
              <w:ind w:right="-284"/>
              <w:rPr>
                <w:rFonts w:ascii="Times New Roman" w:hAnsi="Times New Roman" w:cs="Times New Roman"/>
                <w:lang w:val="en-US"/>
              </w:rPr>
            </w:pPr>
          </w:p>
        </w:tc>
      </w:tr>
    </w:tbl>
    <w:p w14:paraId="123631E8" w14:textId="77777777" w:rsidR="00FA29AC" w:rsidRDefault="00FA29AC" w:rsidP="00FA29AC">
      <w:pPr>
        <w:ind w:left="-360" w:right="-284" w:firstLine="1068"/>
        <w:rPr>
          <w:rFonts w:ascii="Times New Roman" w:hAnsi="Times New Roman" w:cs="Times New Roman"/>
          <w:sz w:val="24"/>
          <w:szCs w:val="24"/>
        </w:rPr>
      </w:pPr>
    </w:p>
    <w:p w14:paraId="44253A44" w14:textId="77777777" w:rsidR="00FA29AC" w:rsidRPr="00FA29AC" w:rsidRDefault="00FA29AC" w:rsidP="00FA29AC">
      <w:pPr>
        <w:ind w:left="-360" w:right="-284" w:firstLine="1068"/>
        <w:rPr>
          <w:rFonts w:ascii="Times New Roman" w:hAnsi="Times New Roman" w:cs="Times New Roman"/>
          <w:sz w:val="24"/>
          <w:szCs w:val="24"/>
        </w:rPr>
      </w:pPr>
      <w:r>
        <w:rPr>
          <w:rFonts w:ascii="Times New Roman" w:hAnsi="Times New Roman" w:cs="Times New Roman"/>
          <w:sz w:val="24"/>
          <w:szCs w:val="24"/>
        </w:rPr>
        <w:t xml:space="preserve">Ориентировочная стоимость </w:t>
      </w:r>
      <w:r w:rsidRPr="00FA29AC">
        <w:rPr>
          <w:rFonts w:ascii="Times New Roman" w:hAnsi="Times New Roman" w:cs="Times New Roman"/>
          <w:sz w:val="24"/>
          <w:szCs w:val="24"/>
        </w:rPr>
        <w:t>__________________________</w:t>
      </w:r>
    </w:p>
    <w:p w14:paraId="63392A41" w14:textId="77777777" w:rsidR="00FA29AC" w:rsidRPr="00FA29AC" w:rsidRDefault="00FA29AC" w:rsidP="00FA29AC">
      <w:pPr>
        <w:ind w:right="-284"/>
        <w:jc w:val="center"/>
        <w:rPr>
          <w:rFonts w:ascii="Times New Roman" w:hAnsi="Times New Roman" w:cs="Times New Roman"/>
          <w:sz w:val="18"/>
          <w:szCs w:val="18"/>
        </w:rPr>
      </w:pPr>
      <w:r w:rsidRPr="00FA29AC">
        <w:rPr>
          <w:rFonts w:ascii="Times New Roman" w:hAnsi="Times New Roman" w:cs="Times New Roman"/>
          <w:sz w:val="18"/>
          <w:szCs w:val="18"/>
        </w:rPr>
        <w:t>(указывается на основании наименьшего коммерческого предложения, либо средней цены, рассчитанной на основании данных из не менее трех коммерческих предложений без указания поставщика (подрядчика, исполнителя)</w:t>
      </w:r>
    </w:p>
    <w:p w14:paraId="2316DA81" w14:textId="77777777" w:rsidR="00FA29AC" w:rsidRPr="00FA29AC" w:rsidRDefault="00FA29AC" w:rsidP="00FA29AC">
      <w:pPr>
        <w:ind w:right="-284"/>
        <w:rPr>
          <w:rFonts w:ascii="Times New Roman" w:hAnsi="Times New Roman" w:cs="Times New Roman"/>
          <w:sz w:val="24"/>
          <w:szCs w:val="24"/>
        </w:rPr>
      </w:pPr>
      <w:r w:rsidRPr="00FA29AC">
        <w:rPr>
          <w:rFonts w:ascii="Times New Roman" w:hAnsi="Times New Roman" w:cs="Times New Roman"/>
          <w:sz w:val="24"/>
          <w:szCs w:val="24"/>
        </w:rPr>
        <w:t>Срок поставки товара (ок</w:t>
      </w:r>
      <w:r>
        <w:rPr>
          <w:rFonts w:ascii="Times New Roman" w:hAnsi="Times New Roman" w:cs="Times New Roman"/>
          <w:sz w:val="24"/>
          <w:szCs w:val="24"/>
        </w:rPr>
        <w:t>азания услуг, выполнения работ</w:t>
      </w:r>
      <w:r w:rsidR="005731E2">
        <w:rPr>
          <w:rFonts w:ascii="Times New Roman" w:hAnsi="Times New Roman" w:cs="Times New Roman"/>
          <w:sz w:val="24"/>
          <w:szCs w:val="24"/>
        </w:rPr>
        <w:t>)</w:t>
      </w:r>
      <w:r w:rsidRPr="00FA29AC">
        <w:rPr>
          <w:rFonts w:ascii="Times New Roman" w:hAnsi="Times New Roman" w:cs="Times New Roman"/>
          <w:sz w:val="24"/>
          <w:szCs w:val="24"/>
        </w:rPr>
        <w:t>________________</w:t>
      </w:r>
    </w:p>
    <w:p w14:paraId="3EC94701" w14:textId="77777777" w:rsidR="00FA29AC" w:rsidRPr="00FA29AC" w:rsidRDefault="00FA29AC" w:rsidP="00FA29AC">
      <w:pPr>
        <w:ind w:right="-284"/>
        <w:rPr>
          <w:rFonts w:ascii="Times New Roman" w:hAnsi="Times New Roman" w:cs="Times New Roman"/>
          <w:sz w:val="18"/>
          <w:szCs w:val="18"/>
        </w:rPr>
      </w:pPr>
      <w:r w:rsidRPr="00FA29AC">
        <w:rPr>
          <w:rFonts w:ascii="Times New Roman" w:hAnsi="Times New Roman" w:cs="Times New Roman"/>
          <w:sz w:val="20"/>
          <w:szCs w:val="20"/>
        </w:rPr>
        <w:t xml:space="preserve">                                                                                                     </w:t>
      </w:r>
      <w:r w:rsidRPr="00FA29AC">
        <w:rPr>
          <w:rFonts w:ascii="Times New Roman" w:hAnsi="Times New Roman" w:cs="Times New Roman"/>
          <w:sz w:val="18"/>
          <w:szCs w:val="18"/>
        </w:rPr>
        <w:t xml:space="preserve"> (указывается в формате ДАТА МЕСЯЦ ГОД)</w:t>
      </w:r>
    </w:p>
    <w:p w14:paraId="4AB5B76C" w14:textId="77777777" w:rsidR="00FA29AC" w:rsidRDefault="00FA29AC" w:rsidP="00A221D0">
      <w:pPr>
        <w:ind w:left="-360" w:right="-284" w:firstLine="360"/>
        <w:rPr>
          <w:rFonts w:ascii="Times New Roman" w:hAnsi="Times New Roman" w:cs="Times New Roman"/>
          <w:b/>
          <w:bCs/>
        </w:rPr>
      </w:pPr>
    </w:p>
    <w:p w14:paraId="1CC54992" w14:textId="697E7774" w:rsidR="00A221D0" w:rsidRPr="00805B04" w:rsidRDefault="00A221D0" w:rsidP="00A221D0">
      <w:pPr>
        <w:ind w:left="-360" w:right="-284" w:firstLine="360"/>
        <w:rPr>
          <w:rFonts w:ascii="Times New Roman" w:hAnsi="Times New Roman" w:cs="Times New Roman"/>
          <w:b/>
          <w:bCs/>
          <w:sz w:val="24"/>
          <w:szCs w:val="24"/>
        </w:rPr>
      </w:pPr>
      <w:r w:rsidRPr="00805B04">
        <w:rPr>
          <w:rFonts w:ascii="Times New Roman" w:hAnsi="Times New Roman" w:cs="Times New Roman"/>
          <w:b/>
          <w:bCs/>
          <w:sz w:val="24"/>
          <w:szCs w:val="24"/>
        </w:rPr>
        <w:t>В связи со спецификой научных исследований лабораторная посуда будет использоваться менее 12 месяцев.</w:t>
      </w:r>
    </w:p>
    <w:p w14:paraId="4E2306BC" w14:textId="77777777" w:rsidR="00A221D0" w:rsidRPr="00805B04" w:rsidRDefault="00A221D0" w:rsidP="00A221D0">
      <w:pPr>
        <w:ind w:left="-360" w:right="-284"/>
        <w:rPr>
          <w:rFonts w:ascii="Times New Roman" w:hAnsi="Times New Roman" w:cs="Times New Roman"/>
          <w:sz w:val="24"/>
          <w:szCs w:val="24"/>
        </w:rPr>
      </w:pPr>
      <w:r w:rsidRPr="00805B04">
        <w:rPr>
          <w:rFonts w:ascii="Times New Roman" w:hAnsi="Times New Roman" w:cs="Times New Roman"/>
          <w:sz w:val="24"/>
          <w:szCs w:val="24"/>
        </w:rPr>
        <w:t>Комиссия по определению ОЦИ поступлению и выбытию НФА:</w:t>
      </w:r>
    </w:p>
    <w:p w14:paraId="30C644D9" w14:textId="77777777" w:rsidR="00A221D0" w:rsidRPr="00805B04" w:rsidRDefault="00A221D0" w:rsidP="00A221D0">
      <w:pPr>
        <w:ind w:left="-360" w:right="-284"/>
        <w:rPr>
          <w:rFonts w:ascii="Times New Roman" w:hAnsi="Times New Roman" w:cs="Times New Roman"/>
          <w:b/>
          <w:bCs/>
          <w:sz w:val="24"/>
          <w:szCs w:val="24"/>
        </w:rPr>
      </w:pPr>
      <w:r w:rsidRPr="00805B04">
        <w:rPr>
          <w:rFonts w:ascii="Times New Roman" w:hAnsi="Times New Roman" w:cs="Times New Roman"/>
          <w:sz w:val="24"/>
          <w:szCs w:val="24"/>
        </w:rPr>
        <w:t xml:space="preserve">Председатель комиссии: </w:t>
      </w:r>
      <w:r w:rsidRPr="00805B04">
        <w:rPr>
          <w:rFonts w:ascii="Times New Roman" w:hAnsi="Times New Roman" w:cs="Times New Roman"/>
          <w:b/>
          <w:bCs/>
          <w:sz w:val="24"/>
          <w:szCs w:val="24"/>
        </w:rPr>
        <w:t>Груздев Д.А.</w:t>
      </w:r>
    </w:p>
    <w:p w14:paraId="414BF78C" w14:textId="77777777" w:rsidR="00A221D0" w:rsidRPr="00805B04" w:rsidRDefault="00A221D0" w:rsidP="00A221D0">
      <w:pPr>
        <w:ind w:left="-360" w:right="-284"/>
        <w:rPr>
          <w:rFonts w:ascii="Times New Roman" w:hAnsi="Times New Roman" w:cs="Times New Roman"/>
          <w:b/>
          <w:bCs/>
          <w:sz w:val="24"/>
          <w:szCs w:val="24"/>
        </w:rPr>
      </w:pPr>
      <w:r w:rsidRPr="00805B04">
        <w:rPr>
          <w:rFonts w:ascii="Times New Roman" w:hAnsi="Times New Roman" w:cs="Times New Roman"/>
          <w:sz w:val="24"/>
          <w:szCs w:val="24"/>
        </w:rPr>
        <w:t xml:space="preserve">Члены комиссии: </w:t>
      </w:r>
      <w:r w:rsidRPr="00805B04">
        <w:rPr>
          <w:rFonts w:ascii="Times New Roman" w:hAnsi="Times New Roman" w:cs="Times New Roman"/>
          <w:b/>
          <w:bCs/>
          <w:sz w:val="24"/>
          <w:szCs w:val="24"/>
        </w:rPr>
        <w:t>Русинов Г.Л.</w:t>
      </w:r>
    </w:p>
    <w:p w14:paraId="1A6490FA" w14:textId="77777777" w:rsidR="00A221D0" w:rsidRPr="00805B04" w:rsidRDefault="00A221D0" w:rsidP="00A221D0">
      <w:pPr>
        <w:ind w:left="-360" w:right="-284"/>
        <w:rPr>
          <w:rFonts w:ascii="Times New Roman" w:hAnsi="Times New Roman" w:cs="Times New Roman"/>
          <w:b/>
          <w:bCs/>
          <w:sz w:val="24"/>
          <w:szCs w:val="24"/>
        </w:rPr>
      </w:pPr>
      <w:r w:rsidRPr="00805B04">
        <w:rPr>
          <w:rFonts w:ascii="Times New Roman" w:hAnsi="Times New Roman" w:cs="Times New Roman"/>
          <w:b/>
          <w:bCs/>
          <w:sz w:val="24"/>
          <w:szCs w:val="24"/>
        </w:rPr>
        <w:t xml:space="preserve">                               Красникова О.В.</w:t>
      </w:r>
    </w:p>
    <w:p w14:paraId="1F1A7581" w14:textId="77777777" w:rsidR="00A221D0" w:rsidRPr="00805B04" w:rsidRDefault="00A221D0" w:rsidP="00A221D0">
      <w:pPr>
        <w:ind w:left="-360" w:right="-284"/>
        <w:rPr>
          <w:rFonts w:ascii="Times New Roman" w:hAnsi="Times New Roman" w:cs="Times New Roman"/>
          <w:b/>
          <w:bCs/>
          <w:sz w:val="24"/>
          <w:szCs w:val="24"/>
        </w:rPr>
      </w:pPr>
      <w:r w:rsidRPr="00805B04">
        <w:rPr>
          <w:rFonts w:ascii="Times New Roman" w:hAnsi="Times New Roman" w:cs="Times New Roman"/>
          <w:b/>
          <w:bCs/>
          <w:sz w:val="24"/>
          <w:szCs w:val="24"/>
        </w:rPr>
        <w:t xml:space="preserve">                               Слепухин П.А.</w:t>
      </w:r>
    </w:p>
    <w:p w14:paraId="551A8F8F" w14:textId="77777777" w:rsidR="00A221D0" w:rsidRPr="00805B04" w:rsidRDefault="00A221D0" w:rsidP="00A221D0">
      <w:pPr>
        <w:ind w:left="-360" w:right="-284"/>
        <w:rPr>
          <w:rFonts w:ascii="Times New Roman" w:hAnsi="Times New Roman" w:cs="Times New Roman"/>
          <w:b/>
          <w:bCs/>
          <w:sz w:val="24"/>
          <w:szCs w:val="24"/>
        </w:rPr>
      </w:pPr>
      <w:r w:rsidRPr="00805B04">
        <w:rPr>
          <w:rFonts w:ascii="Times New Roman" w:hAnsi="Times New Roman" w:cs="Times New Roman"/>
          <w:b/>
          <w:bCs/>
          <w:sz w:val="24"/>
          <w:szCs w:val="24"/>
        </w:rPr>
        <w:t xml:space="preserve">                               Ганебных И.Н.</w:t>
      </w:r>
    </w:p>
    <w:p w14:paraId="7702358A" w14:textId="77777777" w:rsidR="00A221D0" w:rsidRPr="00805B04" w:rsidRDefault="00A221D0" w:rsidP="00A221D0">
      <w:pPr>
        <w:ind w:left="-360" w:right="-284"/>
        <w:rPr>
          <w:rFonts w:ascii="Times New Roman" w:hAnsi="Times New Roman" w:cs="Times New Roman"/>
          <w:sz w:val="24"/>
          <w:szCs w:val="24"/>
        </w:rPr>
      </w:pPr>
    </w:p>
    <w:p w14:paraId="2ACCF21C" w14:textId="77777777" w:rsidR="00A221D0" w:rsidRPr="00805B04" w:rsidRDefault="00A221D0" w:rsidP="00A221D0">
      <w:pPr>
        <w:ind w:left="-360" w:right="-284"/>
        <w:rPr>
          <w:rFonts w:ascii="Times New Roman" w:hAnsi="Times New Roman" w:cs="Times New Roman"/>
          <w:sz w:val="24"/>
          <w:szCs w:val="24"/>
        </w:rPr>
      </w:pPr>
      <w:r w:rsidRPr="00805B04">
        <w:rPr>
          <w:rFonts w:ascii="Times New Roman" w:hAnsi="Times New Roman" w:cs="Times New Roman"/>
          <w:sz w:val="24"/>
          <w:szCs w:val="24"/>
        </w:rPr>
        <w:t>Ответственное лицо _________________________________________(_____________________)</w:t>
      </w:r>
    </w:p>
    <w:p w14:paraId="1370E322" w14:textId="6E3F3F1A" w:rsidR="00A221D0" w:rsidRPr="00805B04" w:rsidRDefault="00A221D0" w:rsidP="00A221D0">
      <w:pPr>
        <w:ind w:left="-360" w:right="-284"/>
        <w:rPr>
          <w:rFonts w:ascii="Times New Roman" w:hAnsi="Times New Roman" w:cs="Times New Roman"/>
          <w:sz w:val="16"/>
          <w:szCs w:val="16"/>
        </w:rPr>
      </w:pPr>
      <w:r w:rsidRPr="00805B04">
        <w:rPr>
          <w:rFonts w:ascii="Times New Roman" w:hAnsi="Times New Roman" w:cs="Times New Roman"/>
          <w:sz w:val="16"/>
          <w:szCs w:val="16"/>
        </w:rPr>
        <w:t xml:space="preserve">                                                                                </w:t>
      </w:r>
      <w:r w:rsidR="0037077F" w:rsidRPr="00805B04">
        <w:rPr>
          <w:rFonts w:ascii="Times New Roman" w:hAnsi="Times New Roman" w:cs="Times New Roman"/>
          <w:sz w:val="16"/>
          <w:szCs w:val="16"/>
        </w:rPr>
        <w:t xml:space="preserve"> </w:t>
      </w:r>
      <w:r w:rsidRPr="00805B04">
        <w:rPr>
          <w:rFonts w:ascii="Times New Roman" w:hAnsi="Times New Roman" w:cs="Times New Roman"/>
          <w:sz w:val="16"/>
          <w:szCs w:val="16"/>
        </w:rPr>
        <w:t xml:space="preserve">      (подпись) </w:t>
      </w:r>
    </w:p>
    <w:p w14:paraId="20EE6EA4" w14:textId="77777777" w:rsidR="00A221D0" w:rsidRPr="00805B04" w:rsidRDefault="00A221D0" w:rsidP="00A221D0">
      <w:pPr>
        <w:ind w:left="-360" w:right="-284"/>
        <w:rPr>
          <w:rFonts w:ascii="Times New Roman" w:hAnsi="Times New Roman" w:cs="Times New Roman"/>
          <w:sz w:val="24"/>
          <w:szCs w:val="24"/>
        </w:rPr>
      </w:pPr>
      <w:r w:rsidRPr="00805B04">
        <w:rPr>
          <w:rFonts w:ascii="Times New Roman" w:hAnsi="Times New Roman" w:cs="Times New Roman"/>
          <w:sz w:val="24"/>
          <w:szCs w:val="24"/>
        </w:rPr>
        <w:t>Руководитель подразделения___________________________________(___________________)</w:t>
      </w:r>
    </w:p>
    <w:p w14:paraId="76173B07" w14:textId="64C4F06A" w:rsidR="00A221D0" w:rsidRPr="00805B04" w:rsidRDefault="00A221D0" w:rsidP="00A221D0">
      <w:pPr>
        <w:ind w:left="-360" w:right="-284"/>
        <w:rPr>
          <w:rFonts w:ascii="Times New Roman" w:hAnsi="Times New Roman" w:cs="Times New Roman"/>
          <w:sz w:val="16"/>
          <w:szCs w:val="16"/>
        </w:rPr>
      </w:pPr>
      <w:r w:rsidRPr="00805B04">
        <w:rPr>
          <w:rFonts w:ascii="Times New Roman" w:hAnsi="Times New Roman" w:cs="Times New Roman"/>
          <w:sz w:val="16"/>
          <w:szCs w:val="16"/>
        </w:rPr>
        <w:t xml:space="preserve">                                                                            </w:t>
      </w:r>
      <w:r w:rsidR="00805B04">
        <w:rPr>
          <w:rFonts w:ascii="Times New Roman" w:hAnsi="Times New Roman" w:cs="Times New Roman"/>
          <w:sz w:val="16"/>
          <w:szCs w:val="16"/>
        </w:rPr>
        <w:t xml:space="preserve">                                                 </w:t>
      </w:r>
      <w:r w:rsidRPr="00805B04">
        <w:rPr>
          <w:rFonts w:ascii="Times New Roman" w:hAnsi="Times New Roman" w:cs="Times New Roman"/>
          <w:sz w:val="16"/>
          <w:szCs w:val="16"/>
        </w:rPr>
        <w:t xml:space="preserve"> (подпись)  </w:t>
      </w:r>
    </w:p>
    <w:p w14:paraId="682BA7E4" w14:textId="77777777" w:rsidR="00A221D0" w:rsidRPr="00805B04" w:rsidRDefault="00FA29AC" w:rsidP="00A221D0">
      <w:pPr>
        <w:ind w:left="-360" w:right="-284"/>
        <w:rPr>
          <w:rFonts w:ascii="Times New Roman" w:hAnsi="Times New Roman" w:cs="Times New Roman"/>
          <w:sz w:val="24"/>
          <w:szCs w:val="24"/>
        </w:rPr>
      </w:pPr>
      <w:bookmarkStart w:id="1" w:name="_Hlk179378241"/>
      <w:r w:rsidRPr="00805B04">
        <w:rPr>
          <w:rFonts w:ascii="Times New Roman" w:hAnsi="Times New Roman" w:cs="Times New Roman"/>
          <w:sz w:val="24"/>
          <w:szCs w:val="24"/>
        </w:rPr>
        <w:t>Руководитель (</w:t>
      </w:r>
      <w:r w:rsidR="00A221D0" w:rsidRPr="00805B04">
        <w:rPr>
          <w:rFonts w:ascii="Times New Roman" w:hAnsi="Times New Roman" w:cs="Times New Roman"/>
          <w:sz w:val="24"/>
          <w:szCs w:val="24"/>
        </w:rPr>
        <w:t>договора, соглашения)___________________________(___________________)</w:t>
      </w:r>
    </w:p>
    <w:p w14:paraId="6DD4C758" w14:textId="140CD491" w:rsidR="00A221D0" w:rsidRPr="00805B04" w:rsidRDefault="00A221D0" w:rsidP="00A221D0">
      <w:pPr>
        <w:ind w:left="-360" w:right="-284"/>
        <w:rPr>
          <w:rFonts w:ascii="Times New Roman" w:hAnsi="Times New Roman" w:cs="Times New Roman"/>
          <w:sz w:val="16"/>
          <w:szCs w:val="16"/>
        </w:rPr>
      </w:pPr>
      <w:r w:rsidRPr="00805B04">
        <w:rPr>
          <w:rFonts w:ascii="Times New Roman" w:hAnsi="Times New Roman" w:cs="Times New Roman"/>
          <w:sz w:val="24"/>
          <w:szCs w:val="24"/>
        </w:rPr>
        <w:t xml:space="preserve">                                                                                    </w:t>
      </w:r>
      <w:r w:rsidRPr="00805B04">
        <w:rPr>
          <w:rFonts w:ascii="Times New Roman" w:hAnsi="Times New Roman" w:cs="Times New Roman"/>
          <w:sz w:val="16"/>
          <w:szCs w:val="16"/>
        </w:rPr>
        <w:t xml:space="preserve">(подпись) </w:t>
      </w:r>
    </w:p>
    <w:bookmarkEnd w:id="1"/>
    <w:p w14:paraId="16F05BEE" w14:textId="77777777" w:rsidR="00A221D0" w:rsidRPr="00805B04" w:rsidRDefault="00A221D0" w:rsidP="00A221D0">
      <w:pPr>
        <w:ind w:left="-360" w:right="-284"/>
        <w:rPr>
          <w:rFonts w:ascii="Times New Roman" w:hAnsi="Times New Roman" w:cs="Times New Roman"/>
          <w:sz w:val="24"/>
          <w:szCs w:val="24"/>
        </w:rPr>
      </w:pPr>
      <w:r w:rsidRPr="00805B04">
        <w:rPr>
          <w:rFonts w:ascii="Times New Roman" w:hAnsi="Times New Roman" w:cs="Times New Roman"/>
          <w:sz w:val="24"/>
          <w:szCs w:val="24"/>
        </w:rPr>
        <w:t>Согласовано:</w:t>
      </w:r>
    </w:p>
    <w:p w14:paraId="1E036EBD" w14:textId="77777777" w:rsidR="00A221D0" w:rsidRPr="00805B04" w:rsidRDefault="00A221D0" w:rsidP="00A221D0">
      <w:pPr>
        <w:ind w:left="-360" w:right="-284"/>
        <w:rPr>
          <w:rFonts w:ascii="Times New Roman" w:hAnsi="Times New Roman" w:cs="Times New Roman"/>
          <w:sz w:val="24"/>
          <w:szCs w:val="24"/>
        </w:rPr>
      </w:pPr>
      <w:r w:rsidRPr="00805B04">
        <w:rPr>
          <w:rFonts w:ascii="Times New Roman" w:hAnsi="Times New Roman" w:cs="Times New Roman"/>
          <w:sz w:val="24"/>
          <w:szCs w:val="24"/>
        </w:rPr>
        <w:t>Гл.</w:t>
      </w:r>
      <w:r w:rsidR="00FA29AC" w:rsidRPr="00805B04">
        <w:rPr>
          <w:rFonts w:ascii="Times New Roman" w:hAnsi="Times New Roman" w:cs="Times New Roman"/>
          <w:sz w:val="24"/>
          <w:szCs w:val="24"/>
        </w:rPr>
        <w:t xml:space="preserve"> бухгалтер</w:t>
      </w:r>
      <w:r w:rsidRPr="00805B04">
        <w:rPr>
          <w:rFonts w:ascii="Times New Roman" w:hAnsi="Times New Roman" w:cs="Times New Roman"/>
          <w:sz w:val="24"/>
          <w:szCs w:val="24"/>
        </w:rPr>
        <w:t>________________________(Л.Н.</w:t>
      </w:r>
      <w:r w:rsidR="00FA29AC" w:rsidRPr="00805B04">
        <w:rPr>
          <w:rFonts w:ascii="Times New Roman" w:hAnsi="Times New Roman" w:cs="Times New Roman"/>
          <w:sz w:val="24"/>
          <w:szCs w:val="24"/>
        </w:rPr>
        <w:t xml:space="preserve"> </w:t>
      </w:r>
      <w:r w:rsidRPr="00805B04">
        <w:rPr>
          <w:rFonts w:ascii="Times New Roman" w:hAnsi="Times New Roman" w:cs="Times New Roman"/>
          <w:sz w:val="24"/>
          <w:szCs w:val="24"/>
        </w:rPr>
        <w:t>Демкина)</w:t>
      </w:r>
    </w:p>
    <w:p w14:paraId="3B9C32B0" w14:textId="6CD605D7" w:rsidR="00A221D0" w:rsidRPr="00805B04" w:rsidRDefault="00805B04" w:rsidP="00805B04">
      <w:pPr>
        <w:ind w:left="-360" w:right="-284"/>
        <w:rPr>
          <w:rFonts w:ascii="Times New Roman" w:hAnsi="Times New Roman" w:cs="Times New Roman"/>
          <w:b/>
          <w:sz w:val="24"/>
          <w:szCs w:val="24"/>
        </w:rPr>
      </w:pPr>
      <w:r w:rsidRPr="00805B04">
        <w:rPr>
          <w:rFonts w:ascii="Times New Roman" w:hAnsi="Times New Roman" w:cs="Times New Roman"/>
          <w:sz w:val="24"/>
          <w:szCs w:val="24"/>
        </w:rPr>
        <w:t>Главный экономист -нач</w:t>
      </w:r>
      <w:r>
        <w:rPr>
          <w:rFonts w:ascii="Times New Roman" w:hAnsi="Times New Roman" w:cs="Times New Roman"/>
          <w:sz w:val="24"/>
          <w:szCs w:val="24"/>
        </w:rPr>
        <w:t>.</w:t>
      </w:r>
      <w:r w:rsidRPr="00805B04">
        <w:rPr>
          <w:rFonts w:ascii="Times New Roman" w:hAnsi="Times New Roman" w:cs="Times New Roman"/>
          <w:sz w:val="24"/>
          <w:szCs w:val="24"/>
        </w:rPr>
        <w:t xml:space="preserve">ПЭО </w:t>
      </w:r>
      <w:r w:rsidR="00A221D0" w:rsidRPr="00805B04">
        <w:rPr>
          <w:rFonts w:ascii="Times New Roman" w:hAnsi="Times New Roman" w:cs="Times New Roman"/>
          <w:sz w:val="24"/>
          <w:szCs w:val="24"/>
        </w:rPr>
        <w:t>_________________</w:t>
      </w:r>
      <w:r w:rsidR="00FA29AC" w:rsidRPr="00805B04">
        <w:rPr>
          <w:rFonts w:ascii="Times New Roman" w:hAnsi="Times New Roman" w:cs="Times New Roman"/>
          <w:sz w:val="24"/>
          <w:szCs w:val="24"/>
        </w:rPr>
        <w:t>____</w:t>
      </w:r>
      <w:r w:rsidR="00A221D0" w:rsidRPr="00805B04">
        <w:rPr>
          <w:rFonts w:ascii="Times New Roman" w:hAnsi="Times New Roman" w:cs="Times New Roman"/>
          <w:sz w:val="24"/>
          <w:szCs w:val="24"/>
        </w:rPr>
        <w:t>(И.В.</w:t>
      </w:r>
      <w:r w:rsidR="00FA29AC" w:rsidRPr="00805B04">
        <w:rPr>
          <w:rFonts w:ascii="Times New Roman" w:hAnsi="Times New Roman" w:cs="Times New Roman"/>
          <w:sz w:val="24"/>
          <w:szCs w:val="24"/>
        </w:rPr>
        <w:t xml:space="preserve"> </w:t>
      </w:r>
      <w:r w:rsidR="00A221D0" w:rsidRPr="00805B04">
        <w:rPr>
          <w:rFonts w:ascii="Times New Roman" w:hAnsi="Times New Roman" w:cs="Times New Roman"/>
          <w:sz w:val="24"/>
          <w:szCs w:val="24"/>
        </w:rPr>
        <w:t>Акулова)</w:t>
      </w:r>
    </w:p>
    <w:p w14:paraId="72516127" w14:textId="77777777" w:rsidR="003633F0" w:rsidRPr="00B45F5C" w:rsidRDefault="003633F0" w:rsidP="003633F0"/>
    <w:p w14:paraId="3708FF7E" w14:textId="77777777" w:rsidR="003633F0" w:rsidRPr="00864B55" w:rsidRDefault="003633F0" w:rsidP="003633F0">
      <w:pPr>
        <w:rPr>
          <w:sz w:val="28"/>
          <w:szCs w:val="28"/>
        </w:rPr>
      </w:pPr>
      <w:r w:rsidRPr="00864B55">
        <w:t xml:space="preserve">                                             </w:t>
      </w:r>
    </w:p>
    <w:p w14:paraId="6F3E5505" w14:textId="77777777" w:rsidR="00772A99" w:rsidRDefault="00772A99" w:rsidP="003633F0">
      <w:pPr>
        <w:jc w:val="both"/>
        <w:rPr>
          <w:rFonts w:ascii="Times New Roman" w:hAnsi="Times New Roman" w:cs="Times New Roman"/>
          <w:sz w:val="24"/>
          <w:szCs w:val="24"/>
        </w:rPr>
      </w:pPr>
    </w:p>
    <w:p w14:paraId="45508F43" w14:textId="77777777" w:rsidR="00772A99" w:rsidRDefault="00772A99" w:rsidP="003633F0">
      <w:pPr>
        <w:jc w:val="both"/>
        <w:rPr>
          <w:rFonts w:ascii="Times New Roman" w:hAnsi="Times New Roman" w:cs="Times New Roman"/>
          <w:sz w:val="24"/>
          <w:szCs w:val="24"/>
        </w:rPr>
      </w:pPr>
    </w:p>
    <w:p w14:paraId="3E94CD4A" w14:textId="77777777" w:rsidR="00772A99" w:rsidRDefault="00772A99" w:rsidP="003633F0">
      <w:pPr>
        <w:jc w:val="both"/>
        <w:rPr>
          <w:rFonts w:ascii="Times New Roman" w:hAnsi="Times New Roman" w:cs="Times New Roman"/>
          <w:sz w:val="24"/>
          <w:szCs w:val="24"/>
        </w:rPr>
      </w:pPr>
    </w:p>
    <w:p w14:paraId="6D946274" w14:textId="77777777" w:rsidR="00772A99" w:rsidRDefault="00772A99" w:rsidP="003633F0">
      <w:pPr>
        <w:jc w:val="both"/>
        <w:rPr>
          <w:rFonts w:ascii="Times New Roman" w:hAnsi="Times New Roman" w:cs="Times New Roman"/>
          <w:sz w:val="24"/>
          <w:szCs w:val="24"/>
        </w:rPr>
      </w:pPr>
    </w:p>
    <w:p w14:paraId="7091DC6C" w14:textId="77777777" w:rsidR="00772A99" w:rsidRDefault="00772A99" w:rsidP="003633F0">
      <w:pPr>
        <w:jc w:val="both"/>
        <w:rPr>
          <w:rFonts w:ascii="Times New Roman" w:hAnsi="Times New Roman" w:cs="Times New Roman"/>
          <w:sz w:val="24"/>
          <w:szCs w:val="24"/>
        </w:rPr>
      </w:pPr>
    </w:p>
    <w:p w14:paraId="26C204CF" w14:textId="77777777" w:rsidR="00772A99" w:rsidRDefault="00772A99" w:rsidP="003633F0">
      <w:pPr>
        <w:jc w:val="both"/>
        <w:rPr>
          <w:rFonts w:ascii="Times New Roman" w:hAnsi="Times New Roman" w:cs="Times New Roman"/>
          <w:sz w:val="24"/>
          <w:szCs w:val="24"/>
        </w:rPr>
      </w:pPr>
    </w:p>
    <w:p w14:paraId="6183BB84" w14:textId="77777777" w:rsidR="00FD2D39" w:rsidRDefault="00FD2D39" w:rsidP="003D12F0">
      <w:pPr>
        <w:jc w:val="right"/>
        <w:rPr>
          <w:rFonts w:ascii="Times New Roman" w:hAnsi="Times New Roman" w:cs="Times New Roman"/>
          <w:sz w:val="24"/>
          <w:szCs w:val="24"/>
        </w:rPr>
      </w:pPr>
    </w:p>
    <w:p w14:paraId="298A3251" w14:textId="77777777" w:rsidR="00FD2D39" w:rsidRDefault="00FD2D39" w:rsidP="003D12F0">
      <w:pPr>
        <w:jc w:val="right"/>
        <w:rPr>
          <w:rFonts w:ascii="Times New Roman" w:hAnsi="Times New Roman" w:cs="Times New Roman"/>
          <w:sz w:val="24"/>
          <w:szCs w:val="24"/>
        </w:rPr>
      </w:pPr>
    </w:p>
    <w:p w14:paraId="1A8BD43B" w14:textId="77777777" w:rsidR="00FD2D39" w:rsidRDefault="00FD2D39" w:rsidP="003D12F0">
      <w:pPr>
        <w:jc w:val="right"/>
        <w:rPr>
          <w:rFonts w:ascii="Times New Roman" w:hAnsi="Times New Roman" w:cs="Times New Roman"/>
          <w:sz w:val="24"/>
          <w:szCs w:val="24"/>
        </w:rPr>
      </w:pPr>
    </w:p>
    <w:p w14:paraId="67B7852E" w14:textId="77777777" w:rsidR="00FD2D39" w:rsidRDefault="00FD2D39" w:rsidP="003D12F0">
      <w:pPr>
        <w:jc w:val="right"/>
        <w:rPr>
          <w:rFonts w:ascii="Times New Roman" w:hAnsi="Times New Roman" w:cs="Times New Roman"/>
          <w:sz w:val="24"/>
          <w:szCs w:val="24"/>
        </w:rPr>
      </w:pPr>
    </w:p>
    <w:p w14:paraId="1B7EE462" w14:textId="77777777" w:rsidR="00805B04" w:rsidRDefault="00805B04" w:rsidP="003D12F0">
      <w:pPr>
        <w:jc w:val="right"/>
        <w:rPr>
          <w:rFonts w:ascii="Times New Roman" w:hAnsi="Times New Roman" w:cs="Times New Roman"/>
          <w:sz w:val="24"/>
          <w:szCs w:val="24"/>
        </w:rPr>
      </w:pPr>
    </w:p>
    <w:p w14:paraId="6209A803" w14:textId="77777777" w:rsidR="00805B04" w:rsidRDefault="00805B04" w:rsidP="003D12F0">
      <w:pPr>
        <w:jc w:val="right"/>
        <w:rPr>
          <w:rFonts w:ascii="Times New Roman" w:hAnsi="Times New Roman" w:cs="Times New Roman"/>
          <w:b/>
          <w:sz w:val="24"/>
          <w:szCs w:val="24"/>
        </w:rPr>
      </w:pPr>
    </w:p>
    <w:p w14:paraId="5EB2B48C" w14:textId="77777777" w:rsidR="00805B04" w:rsidRDefault="00805B04" w:rsidP="003D12F0">
      <w:pPr>
        <w:jc w:val="right"/>
        <w:rPr>
          <w:rFonts w:ascii="Times New Roman" w:hAnsi="Times New Roman" w:cs="Times New Roman"/>
          <w:b/>
          <w:sz w:val="24"/>
          <w:szCs w:val="24"/>
        </w:rPr>
      </w:pPr>
    </w:p>
    <w:p w14:paraId="15A36895" w14:textId="77777777" w:rsidR="00805B04" w:rsidRDefault="00805B04" w:rsidP="003D12F0">
      <w:pPr>
        <w:jc w:val="right"/>
        <w:rPr>
          <w:rFonts w:ascii="Times New Roman" w:hAnsi="Times New Roman" w:cs="Times New Roman"/>
          <w:b/>
          <w:sz w:val="24"/>
          <w:szCs w:val="24"/>
        </w:rPr>
      </w:pPr>
    </w:p>
    <w:p w14:paraId="66FE70CF" w14:textId="77777777" w:rsidR="00805B04" w:rsidRDefault="00805B04" w:rsidP="003D12F0">
      <w:pPr>
        <w:jc w:val="right"/>
        <w:rPr>
          <w:rFonts w:ascii="Times New Roman" w:hAnsi="Times New Roman" w:cs="Times New Roman"/>
          <w:b/>
          <w:sz w:val="24"/>
          <w:szCs w:val="24"/>
        </w:rPr>
      </w:pPr>
    </w:p>
    <w:p w14:paraId="473A3A04" w14:textId="77777777" w:rsidR="00805B04" w:rsidRDefault="00805B04" w:rsidP="003D12F0">
      <w:pPr>
        <w:jc w:val="right"/>
        <w:rPr>
          <w:rFonts w:ascii="Times New Roman" w:hAnsi="Times New Roman" w:cs="Times New Roman"/>
          <w:b/>
          <w:sz w:val="24"/>
          <w:szCs w:val="24"/>
        </w:rPr>
      </w:pPr>
    </w:p>
    <w:p w14:paraId="1CCA491A" w14:textId="77777777" w:rsidR="00805B04" w:rsidRDefault="00805B04" w:rsidP="003D12F0">
      <w:pPr>
        <w:jc w:val="right"/>
        <w:rPr>
          <w:rFonts w:ascii="Times New Roman" w:hAnsi="Times New Roman" w:cs="Times New Roman"/>
          <w:b/>
          <w:sz w:val="24"/>
          <w:szCs w:val="24"/>
        </w:rPr>
      </w:pPr>
    </w:p>
    <w:p w14:paraId="5B885305" w14:textId="1FD07FF9"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 xml:space="preserve">Приложение </w:t>
      </w:r>
      <w:r>
        <w:rPr>
          <w:rFonts w:ascii="Times New Roman" w:hAnsi="Times New Roman" w:cs="Times New Roman"/>
          <w:b/>
          <w:sz w:val="24"/>
          <w:szCs w:val="24"/>
        </w:rPr>
        <w:t xml:space="preserve"> № 3</w:t>
      </w:r>
      <w:r w:rsidRPr="003633F0">
        <w:rPr>
          <w:rFonts w:ascii="Times New Roman" w:hAnsi="Times New Roman" w:cs="Times New Roman"/>
          <w:b/>
          <w:sz w:val="24"/>
          <w:szCs w:val="24"/>
        </w:rPr>
        <w:t xml:space="preserve"> </w:t>
      </w:r>
    </w:p>
    <w:p w14:paraId="17E5D4E4" w14:textId="77777777"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к Регламенту</w:t>
      </w:r>
      <w:r>
        <w:rPr>
          <w:rFonts w:ascii="Times New Roman" w:hAnsi="Times New Roman" w:cs="Times New Roman"/>
          <w:b/>
          <w:sz w:val="24"/>
          <w:szCs w:val="24"/>
        </w:rPr>
        <w:t xml:space="preserve"> организации закупок</w:t>
      </w:r>
    </w:p>
    <w:p w14:paraId="356503E7" w14:textId="77777777" w:rsidR="00772A99" w:rsidRDefault="00772A99" w:rsidP="003633F0">
      <w:pPr>
        <w:jc w:val="both"/>
        <w:rPr>
          <w:rFonts w:ascii="Times New Roman" w:hAnsi="Times New Roman" w:cs="Times New Roman"/>
          <w:sz w:val="24"/>
          <w:szCs w:val="24"/>
        </w:rPr>
      </w:pPr>
    </w:p>
    <w:p w14:paraId="7F538550" w14:textId="77777777" w:rsidR="0078061B" w:rsidRPr="00A221D0" w:rsidRDefault="0078061B" w:rsidP="003E7BFB">
      <w:pPr>
        <w:ind w:left="1701" w:right="-284"/>
        <w:rPr>
          <w:rFonts w:ascii="Times New Roman" w:hAnsi="Times New Roman" w:cs="Times New Roman"/>
          <w:b/>
          <w:i/>
          <w:sz w:val="28"/>
          <w:szCs w:val="28"/>
        </w:rPr>
      </w:pPr>
      <w:r>
        <w:rPr>
          <w:noProof/>
          <w:lang w:eastAsia="ru-RU"/>
        </w:rPr>
        <mc:AlternateContent>
          <mc:Choice Requires="wpg">
            <w:drawing>
              <wp:anchor distT="0" distB="0" distL="114300" distR="114300" simplePos="0" relativeHeight="251668480" behindDoc="1" locked="0" layoutInCell="1" allowOverlap="1" wp14:anchorId="568C01B3" wp14:editId="542A15C7">
                <wp:simplePos x="0" y="0"/>
                <wp:positionH relativeFrom="margin">
                  <wp:posOffset>0</wp:posOffset>
                </wp:positionH>
                <wp:positionV relativeFrom="paragraph">
                  <wp:posOffset>37465</wp:posOffset>
                </wp:positionV>
                <wp:extent cx="777875" cy="830580"/>
                <wp:effectExtent l="0" t="38100" r="22225" b="45720"/>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830580"/>
                          <a:chOff x="469" y="1087"/>
                          <a:chExt cx="3166" cy="3663"/>
                        </a:xfrm>
                      </wpg:grpSpPr>
                      <wps:wsp>
                        <wps:cNvPr id="42" name="AutoShape 39"/>
                        <wps:cNvSpPr>
                          <a:spLocks noChangeArrowheads="1"/>
                        </wps:cNvSpPr>
                        <wps:spPr bwMode="auto">
                          <a:xfrm rot="-5400000">
                            <a:off x="220" y="1336"/>
                            <a:ext cx="3663" cy="3166"/>
                          </a:xfrm>
                          <a:prstGeom prst="hexagon">
                            <a:avLst>
                              <a:gd name="adj" fmla="val 28925"/>
                              <a:gd name="vf" fmla="val 115470"/>
                            </a:avLst>
                          </a:prstGeom>
                          <a:solidFill>
                            <a:srgbClr val="FFFF99"/>
                          </a:solidFill>
                          <a:ln w="1270">
                            <a:solidFill>
                              <a:srgbClr val="000000"/>
                            </a:solidFill>
                            <a:miter lim="800000"/>
                            <a:headEnd/>
                            <a:tailEnd/>
                          </a:ln>
                        </wps:spPr>
                        <wps:bodyPr rot="0" vert="horz" wrap="square" lIns="91440" tIns="45720" rIns="91440" bIns="45720" anchor="t" anchorCtr="0" upright="1">
                          <a:noAutofit/>
                        </wps:bodyPr>
                      </wps:wsp>
                      <wpg:grpSp>
                        <wpg:cNvPr id="43" name="Group 40"/>
                        <wpg:cNvGrpSpPr>
                          <a:grpSpLocks noChangeAspect="1"/>
                        </wpg:cNvGrpSpPr>
                        <wpg:grpSpPr bwMode="auto">
                          <a:xfrm>
                            <a:off x="759" y="2157"/>
                            <a:ext cx="1317" cy="2294"/>
                            <a:chOff x="4457" y="5748"/>
                            <a:chExt cx="2632" cy="4585"/>
                          </a:xfrm>
                        </wpg:grpSpPr>
                        <wps:wsp>
                          <wps:cNvPr id="44" name="Freeform 41"/>
                          <wps:cNvSpPr>
                            <a:spLocks noChangeAspect="1"/>
                          </wps:cNvSpPr>
                          <wps:spPr bwMode="auto">
                            <a:xfrm flipH="1">
                              <a:off x="4457" y="779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45" name="Freeform 42"/>
                          <wps:cNvSpPr>
                            <a:spLocks noChangeAspect="1"/>
                          </wps:cNvSpPr>
                          <wps:spPr bwMode="auto">
                            <a:xfrm flipH="1">
                              <a:off x="5332" y="830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46" name="Freeform 43"/>
                          <wps:cNvSpPr>
                            <a:spLocks noChangeAspect="1"/>
                          </wps:cNvSpPr>
                          <wps:spPr bwMode="auto">
                            <a:xfrm flipH="1">
                              <a:off x="6212" y="881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47" name="Freeform 44"/>
                          <wps:cNvSpPr>
                            <a:spLocks noChangeAspect="1"/>
                          </wps:cNvSpPr>
                          <wps:spPr bwMode="auto">
                            <a:xfrm flipH="1">
                              <a:off x="4457" y="676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48" name="Freeform 45"/>
                          <wps:cNvSpPr>
                            <a:spLocks noChangeAspect="1"/>
                          </wps:cNvSpPr>
                          <wps:spPr bwMode="auto">
                            <a:xfrm flipH="1">
                              <a:off x="5332" y="727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49" name="Freeform 46"/>
                          <wps:cNvSpPr>
                            <a:spLocks noChangeAspect="1"/>
                          </wps:cNvSpPr>
                          <wps:spPr bwMode="auto">
                            <a:xfrm flipH="1">
                              <a:off x="6212" y="778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50" name="Freeform 47"/>
                          <wps:cNvSpPr>
                            <a:spLocks noChangeAspect="1"/>
                          </wps:cNvSpPr>
                          <wps:spPr bwMode="auto">
                            <a:xfrm flipH="1">
                              <a:off x="4457" y="574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51" name="Freeform 48"/>
                          <wps:cNvSpPr>
                            <a:spLocks noChangeAspect="1"/>
                          </wps:cNvSpPr>
                          <wps:spPr bwMode="auto">
                            <a:xfrm flipH="1">
                              <a:off x="5332" y="625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52" name="Freeform 49"/>
                          <wps:cNvSpPr>
                            <a:spLocks noChangeAspect="1"/>
                          </wps:cNvSpPr>
                          <wps:spPr bwMode="auto">
                            <a:xfrm flipH="1">
                              <a:off x="6212" y="676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g:grpSp>
                      <wpg:grpSp>
                        <wpg:cNvPr id="53" name="Group 50"/>
                        <wpg:cNvGrpSpPr>
                          <a:grpSpLocks noChangeAspect="1"/>
                        </wpg:cNvGrpSpPr>
                        <wpg:grpSpPr bwMode="auto">
                          <a:xfrm>
                            <a:off x="2076" y="2156"/>
                            <a:ext cx="1317" cy="2285"/>
                            <a:chOff x="2473" y="-117"/>
                            <a:chExt cx="2632" cy="4567"/>
                          </a:xfrm>
                        </wpg:grpSpPr>
                        <wps:wsp>
                          <wps:cNvPr id="54" name="Freeform 51"/>
                          <wps:cNvSpPr>
                            <a:spLocks noChangeAspect="1"/>
                          </wps:cNvSpPr>
                          <wps:spPr bwMode="auto">
                            <a:xfrm>
                              <a:off x="2474" y="903"/>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55" name="Freeform 52"/>
                          <wps:cNvSpPr>
                            <a:spLocks noChangeAspect="1"/>
                          </wps:cNvSpPr>
                          <wps:spPr bwMode="auto">
                            <a:xfrm>
                              <a:off x="3350" y="394"/>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56" name="Freeform 53"/>
                          <wps:cNvSpPr>
                            <a:spLocks noChangeAspect="1"/>
                          </wps:cNvSpPr>
                          <wps:spPr bwMode="auto">
                            <a:xfrm>
                              <a:off x="4228" y="-11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57" name="Freeform 54"/>
                          <wps:cNvSpPr>
                            <a:spLocks noChangeAspect="1"/>
                          </wps:cNvSpPr>
                          <wps:spPr bwMode="auto">
                            <a:xfrm>
                              <a:off x="2473" y="1915"/>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58" name="Freeform 55"/>
                          <wps:cNvSpPr>
                            <a:spLocks noChangeAspect="1"/>
                          </wps:cNvSpPr>
                          <wps:spPr bwMode="auto">
                            <a:xfrm>
                              <a:off x="3349" y="1406"/>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59" name="Freeform 56"/>
                          <wps:cNvSpPr>
                            <a:spLocks noChangeAspect="1"/>
                          </wps:cNvSpPr>
                          <wps:spPr bwMode="auto">
                            <a:xfrm>
                              <a:off x="4227" y="895"/>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60" name="Freeform 57"/>
                          <wps:cNvSpPr>
                            <a:spLocks noChangeAspect="1"/>
                          </wps:cNvSpPr>
                          <wps:spPr bwMode="auto">
                            <a:xfrm>
                              <a:off x="2474" y="292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61" name="Freeform 58"/>
                          <wps:cNvSpPr>
                            <a:spLocks noChangeAspect="1"/>
                          </wps:cNvSpPr>
                          <wps:spPr bwMode="auto">
                            <a:xfrm>
                              <a:off x="3350" y="241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62" name="Freeform 59"/>
                          <wps:cNvSpPr>
                            <a:spLocks noChangeAspect="1"/>
                          </wps:cNvSpPr>
                          <wps:spPr bwMode="auto">
                            <a:xfrm>
                              <a:off x="4228" y="190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g:grpSp>
                      <wpg:grpSp>
                        <wpg:cNvPr id="63" name="Group 60"/>
                        <wpg:cNvGrpSpPr>
                          <a:grpSpLocks noChangeAspect="1"/>
                        </wpg:cNvGrpSpPr>
                        <wpg:grpSpPr bwMode="auto">
                          <a:xfrm>
                            <a:off x="758" y="1390"/>
                            <a:ext cx="2636" cy="1532"/>
                            <a:chOff x="1054" y="2589"/>
                            <a:chExt cx="5267" cy="3061"/>
                          </a:xfrm>
                        </wpg:grpSpPr>
                        <wps:wsp>
                          <wps:cNvPr id="64" name="Freeform 61"/>
                          <wps:cNvSpPr>
                            <a:spLocks noChangeAspect="1"/>
                          </wps:cNvSpPr>
                          <wps:spPr bwMode="auto">
                            <a:xfrm>
                              <a:off x="1935" y="4122"/>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65" name="Freeform 62"/>
                          <wps:cNvSpPr>
                            <a:spLocks noChangeAspect="1"/>
                          </wps:cNvSpPr>
                          <wps:spPr bwMode="auto">
                            <a:xfrm>
                              <a:off x="2811" y="3609"/>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66" name="Freeform 63"/>
                          <wps:cNvSpPr>
                            <a:spLocks noChangeAspect="1"/>
                          </wps:cNvSpPr>
                          <wps:spPr bwMode="auto">
                            <a:xfrm>
                              <a:off x="3688" y="3098"/>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67" name="Freeform 64"/>
                          <wps:cNvSpPr>
                            <a:spLocks noChangeAspect="1"/>
                          </wps:cNvSpPr>
                          <wps:spPr bwMode="auto">
                            <a:xfrm>
                              <a:off x="2814" y="4630"/>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68" name="Freeform 65"/>
                          <wps:cNvSpPr>
                            <a:spLocks noChangeAspect="1"/>
                          </wps:cNvSpPr>
                          <wps:spPr bwMode="auto">
                            <a:xfrm>
                              <a:off x="3690" y="4117"/>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69" name="Freeform 66"/>
                          <wps:cNvSpPr>
                            <a:spLocks noChangeAspect="1"/>
                          </wps:cNvSpPr>
                          <wps:spPr bwMode="auto">
                            <a:xfrm>
                              <a:off x="4567" y="3606"/>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70" name="Freeform 67"/>
                          <wps:cNvSpPr>
                            <a:spLocks noChangeAspect="1"/>
                          </wps:cNvSpPr>
                          <wps:spPr bwMode="auto">
                            <a:xfrm>
                              <a:off x="1054" y="3613"/>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71" name="Freeform 68"/>
                          <wps:cNvSpPr>
                            <a:spLocks noChangeAspect="1"/>
                          </wps:cNvSpPr>
                          <wps:spPr bwMode="auto">
                            <a:xfrm>
                              <a:off x="1930" y="3100"/>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72" name="Freeform 69"/>
                          <wps:cNvSpPr>
                            <a:spLocks noChangeAspect="1"/>
                          </wps:cNvSpPr>
                          <wps:spPr bwMode="auto">
                            <a:xfrm>
                              <a:off x="2807" y="2589"/>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g:grpSp>
                      <wps:wsp>
                        <wps:cNvPr id="73" name="AutoShape 70"/>
                        <wps:cNvSpPr>
                          <a:spLocks noChangeArrowheads="1"/>
                        </wps:cNvSpPr>
                        <wps:spPr bwMode="auto">
                          <a:xfrm rot="16200000">
                            <a:off x="437" y="3168"/>
                            <a:ext cx="1518" cy="71"/>
                          </a:xfrm>
                          <a:prstGeom prst="parallelogram">
                            <a:avLst>
                              <a:gd name="adj" fmla="val 60577"/>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74" name="AutoShape 71"/>
                        <wps:cNvSpPr>
                          <a:spLocks noChangeArrowheads="1"/>
                        </wps:cNvSpPr>
                        <wps:spPr bwMode="auto">
                          <a:xfrm rot="23398879">
                            <a:off x="1502" y="1978"/>
                            <a:ext cx="1531" cy="71"/>
                          </a:xfrm>
                          <a:prstGeom prst="parallelogram">
                            <a:avLst>
                              <a:gd name="adj" fmla="val 61096"/>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75" name="AutoShape 72"/>
                        <wps:cNvSpPr>
                          <a:spLocks noChangeArrowheads="1"/>
                        </wps:cNvSpPr>
                        <wps:spPr bwMode="auto">
                          <a:xfrm rot="19786296">
                            <a:off x="1982" y="3509"/>
                            <a:ext cx="1529" cy="71"/>
                          </a:xfrm>
                          <a:prstGeom prst="parallelogram">
                            <a:avLst>
                              <a:gd name="adj" fmla="val 61016"/>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76" name="AutoShape 73"/>
                        <wps:cNvSpPr>
                          <a:spLocks noChangeArrowheads="1"/>
                        </wps:cNvSpPr>
                        <wps:spPr bwMode="auto">
                          <a:xfrm rot="-5400000">
                            <a:off x="435" y="1516"/>
                            <a:ext cx="3250" cy="2785"/>
                          </a:xfrm>
                          <a:prstGeom prst="hexagon">
                            <a:avLst>
                              <a:gd name="adj" fmla="val 29174"/>
                              <a:gd name="vf" fmla="val 115470"/>
                            </a:avLst>
                          </a:prstGeom>
                          <a:noFill/>
                          <a:ln w="127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A6E7CCC" id="Group 38" o:spid="_x0000_s1026" style="position:absolute;margin-left:0;margin-top:2.95pt;width:61.25pt;height:65.4pt;z-index:-251648000;mso-position-horizontal-relative:margin" coordorigin="469,1087" coordsize="316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">
                <v:shape id="AutoShape 39" o:spid="_x0000_s1027" type="#_x0000_t9" style="position:absolute;left:220;top:1336;width:3663;height:31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s8YA&#10;AADbAAAADwAAAGRycy9kb3ducmV2LnhtbESPQWvCQBSE70L/w/IKvemmUqWkriGtiBG9qD20t9fs&#10;axLMvo3ZNcZ/7wqFHoeZ+YaZJb2pRUetqywreB5FIIhzqysuFHwelsNXEM4ja6wtk4IrOUjmD4MZ&#10;xtpeeEfd3hciQNjFqKD0vomldHlJBt3INsTB+7WtQR9kW0jd4iXATS3HUTSVBisOCyU29FFSftyf&#10;jYLvxdfPqd7iYrU+TjaHNNt12epdqafHPn0D4an3/+G/dqYVvIzh/iX8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ws8YAAADbAAAADwAAAAAAAAAAAAAAAACYAgAAZHJz&#10;L2Rvd25yZXYueG1sUEsFBgAAAAAEAAQA9QAAAIsDAAAAAA==&#10;" fillcolor="#ff9" strokeweight=".1pt"/>
                <v:group id="Group 40" o:spid="_x0000_s1028" style="position:absolute;left:759;top:2157;width:1317;height:2294" coordorigin="4457,5748" coordsize="2632,4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o:lock v:ext="edit" aspectratio="t"/>
                  <v:shape id="Freeform 41" o:spid="_x0000_s1029" style="position:absolute;left:4457;top:7790;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P+sUA&#10;AADbAAAADwAAAGRycy9kb3ducmV2LnhtbESPT2vCQBTE7wW/w/IEb3WjRmtTN6EWCjkJ/oFeH9ln&#10;Es2+TbOrid++Wyj0OMzMb5hNNphG3KlztWUFs2kEgriwuuZSwen4+bwG4TyyxsYyKXiQgywdPW0w&#10;0bbnPd0PvhQBwi5BBZX3bSKlKyoy6Ka2JQ7e2XYGfZBdKXWHfYCbRs6jaCUN1hwWKmzpo6LiergZ&#10;BdGQLyi/feFy+/L9uijXl8fufFRqMh7e30B4Gvx/+K+dawVxDL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E/6xQAAANsAAAAPAAAAAAAAAAAAAAAAAJgCAABkcnMv&#10;ZG93bnJldi54bWxQSwUGAAAAAAQABAD1AAAAigMAAAAA&#10;" path="m,3048l,1020,1752,r3,2037l,3048xe" strokeweight=".1pt">
                    <v:path arrowok="t" o:connecttype="custom" o:connectlocs="0,1523;0,510;876,0;877,1018;0,1523" o:connectangles="0,0,0,0,0"/>
                    <o:lock v:ext="edit" aspectratio="t"/>
                  </v:shape>
                  <v:shape id="Freeform 42" o:spid="_x0000_s1030" style="position:absolute;left:5332;top:8300;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zqYcQA&#10;AADbAAAADwAAAGRycy9kb3ducmV2LnhtbESPQWvCQBSE7wX/w/IKvdVNtVaNboItFHISjAWvj+wz&#10;SZt9G7OrSf59Vyj0OMzMN8w2HUwjbtS52rKCl2kEgriwuuZSwdfx83kFwnlkjY1lUjCSgzSZPGwx&#10;1rbnA91yX4oAYRejgsr7NpbSFRUZdFPbEgfvbDuDPsiulLrDPsBNI2dR9CYN1hwWKmzpo6LiJ78a&#10;BdGQzSm7nnDxvrys5+Xqe9yfj0o9PQ67DQhPg/8P/7UzreB1Afcv4Qf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6mHEAAAA2wAAAA8AAAAAAAAAAAAAAAAAmAIAAGRycy9k&#10;b3ducmV2LnhtbFBLBQYAAAAABAAEAPUAAACJAwAAAAA=&#10;" path="m,3048l,1020,1752,r3,2037l,3048xe" strokeweight=".1pt">
                    <v:path arrowok="t" o:connecttype="custom" o:connectlocs="0,1523;0,510;876,0;877,1018;0,1523" o:connectangles="0,0,0,0,0"/>
                    <o:lock v:ext="edit" aspectratio="t"/>
                  </v:shape>
                  <v:shape id="Freeform 43" o:spid="_x0000_s1031" style="position:absolute;left:6212;top:8810;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50FsUA&#10;AADbAAAADwAAAGRycy9kb3ducmV2LnhtbESPzWrDMBCE74W8g9hCb43cpM2PE9mkhYJPgTqFXBdr&#10;Y7u1Vo6lxPbbV4FCjsPMfMNs08E04kqdqy0reJlGIIgLq2suFXwfPp9XIJxH1thYJgUjOUiTycMW&#10;Y217/qJr7ksRIOxiVFB538ZSuqIig25qW+LgnWxn0AfZlVJ32Ae4aeQsihbSYM1hocKWPioqfvOL&#10;URAN2ZyyyxHf3pfn9bxc/Yz700Gpp8dhtwHhafD38H870wpeF3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QWxQAAANsAAAAPAAAAAAAAAAAAAAAAAJgCAABkcnMv&#10;ZG93bnJldi54bWxQSwUGAAAAAAQABAD1AAAAigMAAAAA&#10;" path="m,3048l,1020,1752,r3,2037l,3048xe" strokeweight=".1pt">
                    <v:path arrowok="t" o:connecttype="custom" o:connectlocs="0,1523;0,510;876,0;877,1018;0,1523" o:connectangles="0,0,0,0,0"/>
                    <o:lock v:ext="edit" aspectratio="t"/>
                  </v:shape>
                  <v:shape id="Freeform 44" o:spid="_x0000_s1032" style="position:absolute;left:4457;top:6769;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LRjcIA&#10;AADbAAAADwAAAGRycy9kb3ducmV2LnhtbESPS4vCQBCE7wv+h6GFvenEt0ZH2V0QchJ8gNcm0ybR&#10;TE/MjBr/vSMIeyyq6itqsWpMKe5Uu8Kygl43AkGcWl1wpuCwX3emIJxH1lhaJgVPcrBatr4WGGv7&#10;4C3ddz4TAcIuRgW591UspUtzMui6tiIO3snWBn2QdSZ1jY8AN6XsR9FYGiw4LORY0V9O6WV3Mwqi&#10;JhlQcjvi6HdynQ2y6fm5Oe2V+m43P3MQnhr/H/60E61gOIH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tGNwgAAANsAAAAPAAAAAAAAAAAAAAAAAJgCAABkcnMvZG93&#10;bnJldi54bWxQSwUGAAAAAAQABAD1AAAAhwMAAAAA&#10;" path="m,3048l,1020,1752,r3,2037l,3048xe" strokeweight=".1pt">
                    <v:path arrowok="t" o:connecttype="custom" o:connectlocs="0,1523;0,510;876,0;877,1018;0,1523" o:connectangles="0,0,0,0,0"/>
                    <o:lock v:ext="edit" aspectratio="t"/>
                  </v:shape>
                  <v:shape id="Freeform 45" o:spid="_x0000_s1033" style="position:absolute;left:5332;top:7279;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1F/8IA&#10;AADbAAAADwAAAGRycy9kb3ducmV2LnhtbERPyWrDMBC9F/oPYgK9JXLqJk0cy6YNBHwqZIFeB2u8&#10;tNbIteTE+fvqUOjx8fY0n0wnrjS41rKC5SICQVxa3XKt4HI+zDcgnEfW2FkmBXdykGePDykm2t74&#10;SNeTr0UIYZeggsb7PpHSlQ0ZdAvbEweusoNBH+BQSz3gLYSbTj5H0VoabDk0NNjTvqHy+zQaBdFU&#10;xFSMn7h6f/3ZxvXm6/5RnZV6mk1vOxCeJv8v/nMXWsFLGBu+hB8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UX/wgAAANsAAAAPAAAAAAAAAAAAAAAAAJgCAABkcnMvZG93&#10;bnJldi54bWxQSwUGAAAAAAQABAD1AAAAhwMAAAAA&#10;" path="m,3048l,1020,1752,r3,2037l,3048xe" strokeweight=".1pt">
                    <v:path arrowok="t" o:connecttype="custom" o:connectlocs="0,1523;0,510;876,0;877,1018;0,1523" o:connectangles="0,0,0,0,0"/>
                    <o:lock v:ext="edit" aspectratio="t"/>
                  </v:shape>
                  <v:shape id="Freeform 46" o:spid="_x0000_s1034" style="position:absolute;left:6212;top:7789;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gZMUA&#10;AADbAAAADwAAAGRycy9kb3ducmV2LnhtbESPT2vCQBTE74V+h+UVetNNa9UkukpbKOQk+Ae8PrLP&#10;JDb7Ns2uSfz2riD0OMzMb5jlejC16Kh1lWUFb+MIBHFudcWFgsP+ZxSDcB5ZY22ZFFzJwXr1/LTE&#10;VNuet9TtfCEChF2KCkrvm1RKl5dk0I1tQxy8k20N+iDbQuoW+wA3tXyPopk0WHFYKLGh75Ly393F&#10;KIiGbELZ5YjTr/lfMini83Vz2iv1+jJ8LkB4Gvx/+NHOtIKPB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eBkxQAAANsAAAAPAAAAAAAAAAAAAAAAAJgCAABkcnMv&#10;ZG93bnJldi54bWxQSwUGAAAAAAQABAD1AAAAigMAAAAA&#10;" path="m,3048l,1020,1752,r3,2037l,3048xe" strokeweight=".1pt">
                    <v:path arrowok="t" o:connecttype="custom" o:connectlocs="0,1523;0,510;876,0;877,1018;0,1523" o:connectangles="0,0,0,0,0"/>
                    <o:lock v:ext="edit" aspectratio="t"/>
                  </v:shape>
                  <v:shape id="Freeform 47" o:spid="_x0000_s1035" style="position:absolute;left:4457;top:5748;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LfJL4A&#10;AADbAAAADwAAAGRycy9kb3ducmV2LnhtbERPy6rCMBDdX/AfwgjurqmKr2oUFYSuBB/gdmjGttpM&#10;ahO1/r1ZCC4P5z1fNqYUT6pdYVlBrxuBIE6tLjhTcDpu/ycgnEfWWFomBW9ysFy0/uYYa/viPT0P&#10;PhMhhF2MCnLvq1hKl+Zk0HVtRRy4i60N+gDrTOoaXyHclLIfRSNpsODQkGNFm5zS2+FhFERNMqDk&#10;ccbhenyfDrLJ9b27HJXqtJvVDISnxv/EX3eiFQzD+vA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i3yS+AAAA2wAAAA8AAAAAAAAAAAAAAAAAmAIAAGRycy9kb3ducmV2&#10;LnhtbFBLBQYAAAAABAAEAPUAAACDAwAAAAA=&#10;" path="m,3048l,1020,1752,r3,2037l,3048xe" strokeweight=".1pt">
                    <v:path arrowok="t" o:connecttype="custom" o:connectlocs="0,1523;0,510;876,0;877,1018;0,1523" o:connectangles="0,0,0,0,0"/>
                    <o:lock v:ext="edit" aspectratio="t"/>
                  </v:shape>
                  <v:shape id="Freeform 48" o:spid="_x0000_s1036" style="position:absolute;left:5332;top:6258;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56v8QA&#10;AADbAAAADwAAAGRycy9kb3ducmV2LnhtbESPT2vCQBTE70K/w/KE3nSjok1T12ALhZwEtdDrI/vy&#10;p2bfptmNxm/vCoLHYWZ+w6zTwTTiTJ2rLSuYTSMQxLnVNZcKfo7fkxiE88gaG8uk4EoO0s3LaI2J&#10;thfe0/ngSxEg7BJUUHnfJlK6vCKDbmpb4uAVtjPog+xKqTu8BLhp5DyKVtJgzWGhwpa+KspPh94o&#10;iIZsQVn/i8vPt//3RRn/XXfFUanX8bD9AOFp8M/wo51pBcsZ3L+E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uer/EAAAA2wAAAA8AAAAAAAAAAAAAAAAAmAIAAGRycy9k&#10;b3ducmV2LnhtbFBLBQYAAAAABAAEAPUAAACJAwAAAAA=&#10;" path="m,3048l,1020,1752,r3,2037l,3048xe" strokeweight=".1pt">
                    <v:path arrowok="t" o:connecttype="custom" o:connectlocs="0,1523;0,510;876,0;877,1018;0,1523" o:connectangles="0,0,0,0,0"/>
                    <o:lock v:ext="edit" aspectratio="t"/>
                  </v:shape>
                  <v:shape id="Freeform 49" o:spid="_x0000_s1037" style="position:absolute;left:6212;top:6768;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kyMMA&#10;AADbAAAADwAAAGRycy9kb3ducmV2LnhtbESPQYvCMBSE7wv+h/AEb2uq4qq1UdwFoSdhVfD6aJ5t&#10;tXmpTaz135uFBY/DzHzDJOvOVKKlxpWWFYyGEQjizOqScwXHw/ZzDsJ5ZI2VZVLwJAfrVe8jwVjb&#10;B/9Su/e5CBB2MSoovK9jKV1WkEE3tDVx8M62MeiDbHKpG3wEuKnkOIq+pMGSw0KBNf0UlF33d6Mg&#10;6tIJpfcTTr9nt8Ukn1+eu/NBqUG/2yxBeOr8O/zfTrWC6Rj+vo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zkyMMAAADbAAAADwAAAAAAAAAAAAAAAACYAgAAZHJzL2Rv&#10;d25yZXYueG1sUEsFBgAAAAAEAAQA9QAAAIgDAAAAAA==&#10;" path="m,3048l,1020,1752,r3,2037l,3048xe" strokeweight=".1pt">
                    <v:path arrowok="t" o:connecttype="custom" o:connectlocs="0,1523;0,510;876,0;877,1018;0,1523" o:connectangles="0,0,0,0,0"/>
                    <o:lock v:ext="edit" aspectratio="t"/>
                  </v:shape>
                </v:group>
                <v:group id="Group 50" o:spid="_x0000_s1038" style="position:absolute;left:2076;top:2156;width:1317;height:2285" coordorigin="2473,-117" coordsize="2632,4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o:lock v:ext="edit" aspectratio="t"/>
                  <v:shape id="Freeform 51" o:spid="_x0000_s1039" style="position:absolute;left:2474;top:903;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K8DMMA&#10;AADbAAAADwAAAGRycy9kb3ducmV2LnhtbESP3YrCMBSE74V9h3AWvNN0RWWtRnFlxZ8rV32AQ3Ns&#10;wzYnpYm1vr0RBC+HmfmGmS1aW4qGam8cK/jqJyCIM6cN5wrOp3XvG4QPyBpLx6TgTh4W84/ODFPt&#10;bvxHzTHkIkLYp6igCKFKpfRZQRZ931XE0bu42mKIss6lrvEW4baUgyQZS4uG40KBFa0Kyv6PV6vA&#10;/F6bi6l2k9XPZr2jwfIw9Ptcqe5nu5yCCNSGd/jV3moFoy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K8DMMAAADbAAAADwAAAAAAAAAAAAAAAACYAgAAZHJzL2Rv&#10;d25yZXYueG1sUEsFBgAAAAAEAAQA9QAAAIgDAAAAAA==&#10;" path="m,3048l,1020,1752,r3,2037l,3048xe" fillcolor="#4b4bff" strokeweight=".1pt">
                    <v:path arrowok="t" o:connecttype="custom" o:connectlocs="0,1523;0,510;876,0;877,1018;0,1523" o:connectangles="0,0,0,0,0"/>
                    <o:lock v:ext="edit" aspectratio="t"/>
                  </v:shape>
                  <v:shape id="Freeform 52" o:spid="_x0000_s1040" style="position:absolute;left:3350;top:394;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4Zl8MA&#10;AADbAAAADwAAAGRycy9kb3ducmV2LnhtbESP3YrCMBSE74V9h3AWvNN0RWWtRnFlxZ8rV32AQ3Ns&#10;wzYnpYm1vr0RBC+HmfmGmS1aW4qGam8cK/jqJyCIM6cN5wrOp3XvG4QPyBpLx6TgTh4W84/ODFPt&#10;bvxHzTHkIkLYp6igCKFKpfRZQRZ931XE0bu42mKIss6lrvEW4baUgyQZS4uG40KBFa0Kyv6PV6vA&#10;/F6bi6l2k9XPZr2jwfIw9Ptcqe5nu5yCCNSGd/jV3moFox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4Zl8MAAADbAAAADwAAAAAAAAAAAAAAAACYAgAAZHJzL2Rv&#10;d25yZXYueG1sUEsFBgAAAAAEAAQA9QAAAIgDAAAAAA==&#10;" path="m,3048l,1020,1752,r3,2037l,3048xe" fillcolor="#4b4bff" strokeweight=".1pt">
                    <v:path arrowok="t" o:connecttype="custom" o:connectlocs="0,1523;0,510;876,0;877,1018;0,1523" o:connectangles="0,0,0,0,0"/>
                    <o:lock v:ext="edit" aspectratio="t"/>
                  </v:shape>
                  <v:shape id="Freeform 53" o:spid="_x0000_s1041" style="position:absolute;left:4228;top:-117;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H4MIA&#10;AADbAAAADwAAAGRycy9kb3ducmV2LnhtbESP3YrCMBSE7xd8h3CEvdNU2RWtRlFRVr3y7wEOzbEN&#10;NielibX79htB2MthZr5hZovWlqKh2hvHCgb9BARx5rThXMH1su2NQfiArLF0TAp+ycNi3vmYYard&#10;k0/UnEMuIoR9igqKEKpUSp8VZNH3XUUcvZurLYYo61zqGp8Rbks5TJKRtGg4LhRY0bqg7H5+WAVm&#10;82huptpP1quf7Z6Gy+OXP+RKfXbb5RREoDb8h9/tnVbwPYLX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fgwgAAANsAAAAPAAAAAAAAAAAAAAAAAJgCAABkcnMvZG93&#10;bnJldi54bWxQSwUGAAAAAAQABAD1AAAAhwMAAAAA&#10;" path="m,3048l,1020,1752,r3,2037l,3048xe" fillcolor="#4b4bff" strokeweight=".1pt">
                    <v:path arrowok="t" o:connecttype="custom" o:connectlocs="0,1523;0,510;876,0;877,1018;0,1523" o:connectangles="0,0,0,0,0"/>
                    <o:lock v:ext="edit" aspectratio="t"/>
                  </v:shape>
                  <v:shape id="Freeform 54" o:spid="_x0000_s1042" style="position:absolute;left:2473;top:1915;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ie8MA&#10;AADbAAAADwAAAGRycy9kb3ducmV2LnhtbESPwW7CMBBE70j8g7VI3MAB0VJSDAIEonCi0A9YxUti&#10;Ea+j2IT073GlShxHM/NGM1+2thQN1d44VjAaJiCIM6cN5wp+LrvBBwgfkDWWjknBL3lYLrqdOaba&#10;PfibmnPIRYSwT1FBEUKVSumzgiz6oauIo3d1tcUQZZ1LXeMjwm0px0nyLi0ajgsFVrQpKLud71aB&#10;2d6bq6kOs816vzvQeHWa+GOuVL/Xrj5BBGrDK/zf/tIK3q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Aie8MAAADbAAAADwAAAAAAAAAAAAAAAACYAgAAZHJzL2Rv&#10;d25yZXYueG1sUEsFBgAAAAAEAAQA9QAAAIgDAAAAAA==&#10;" path="m,3048l,1020,1752,r3,2037l,3048xe" fillcolor="#4b4bff" strokeweight=".1pt">
                    <v:path arrowok="t" o:connecttype="custom" o:connectlocs="0,1523;0,510;876,0;877,1018;0,1523" o:connectangles="0,0,0,0,0"/>
                    <o:lock v:ext="edit" aspectratio="t"/>
                  </v:shape>
                  <v:shape id="Freeform 55" o:spid="_x0000_s1043" style="position:absolute;left:3349;top:1406;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2CcEA&#10;AADbAAAADwAAAGRycy9kb3ducmV2LnhtbERPS27CMBDdI3EHa5C6I05RQW2KQYCI2nTV0h5gFA+J&#10;1Xgcxc6nt8eLSiyf3n+7n2wjBuq8cazgMUlBEJdOG64U/Hzny2cQPiBrbByTgj/ysN/NZ1vMtBv5&#10;i4ZLqEQMYZ+hgjqENpPSlzVZ9IlriSN3dZ3FEGFXSd3hGMNtI1dpupEWDceGGls61VT+XnqrwJz7&#10;4Wra4uV0fMsLWh0+n/xHpdTDYjq8ggg0hbv43/2uFazj2Pgl/gC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tgnBAAAA2wAAAA8AAAAAAAAAAAAAAAAAmAIAAGRycy9kb3du&#10;cmV2LnhtbFBLBQYAAAAABAAEAPUAAACGAwAAAAA=&#10;" path="m,3048l,1020,1752,r3,2037l,3048xe" fillcolor="#4b4bff" strokeweight=".1pt">
                    <v:path arrowok="t" o:connecttype="custom" o:connectlocs="0,1523;0,510;876,0;877,1018;0,1523" o:connectangles="0,0,0,0,0"/>
                    <o:lock v:ext="edit" aspectratio="t"/>
                  </v:shape>
                  <v:shape id="Freeform 56" o:spid="_x0000_s1044" style="position:absolute;left:4227;top:895;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TksQA&#10;AADbAAAADwAAAGRycy9kb3ducmV2LnhtbESP3WrCQBSE7wu+w3IE7+pGaUuNrqLSUNOr1vYBDtlj&#10;spg9G7KbH9/eLRR6OczMN8xmN9pa9NR641jBYp6AIC6cNlwq+PnOHl9B+ICssXZMCm7kYbedPGww&#10;1W7gL+rPoRQRwj5FBVUITSqlLyqy6OeuIY7exbUWQ5RtKXWLQ4TbWi6T5EVaNBwXKmzoWFFxPXdW&#10;gXnr+otp8tXx8J7ltNx/PvmPUqnZdNyvQQQaw3/4r33SCp5X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zE5LEAAAA2wAAAA8AAAAAAAAAAAAAAAAAmAIAAGRycy9k&#10;b3ducmV2LnhtbFBLBQYAAAAABAAEAPUAAACJAwAAAAA=&#10;" path="m,3048l,1020,1752,r3,2037l,3048xe" fillcolor="#4b4bff" strokeweight=".1pt">
                    <v:path arrowok="t" o:connecttype="custom" o:connectlocs="0,1523;0,510;876,0;877,1018;0,1523" o:connectangles="0,0,0,0,0"/>
                    <o:lock v:ext="edit" aspectratio="t"/>
                  </v:shape>
                  <v:shape id="Freeform 57" o:spid="_x0000_s1045" style="position:absolute;left:2474;top:2927;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wsr8A&#10;AADbAAAADwAAAGRycy9kb3ducmV2LnhtbERPy4rCMBTdC/5DuII7TUdEtGMUFcXHysd8wKW5tmGa&#10;m9LEWv/eLASXh/OeL1tbioZqbxwr+BkmIIgzpw3nCv5uu8EUhA/IGkvHpOBFHpaLbmeOqXZPvlBz&#10;DbmIIexTVFCEUKVS+qwgi37oKuLI3V1tMURY51LX+IzhtpSjJJlIi4ZjQ4EVbQrK/q8Pq8BsH83d&#10;VMfZZr3fHWm0Oo/9KVeq32tXvyACteEr/rgPWsEkro9f4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ZXCyvwAAANsAAAAPAAAAAAAAAAAAAAAAAJgCAABkcnMvZG93bnJl&#10;di54bWxQSwUGAAAAAAQABAD1AAAAhAMAAAAA&#10;" path="m,3048l,1020,1752,r3,2037l,3048xe" fillcolor="#4b4bff" strokeweight=".1pt">
                    <v:path arrowok="t" o:connecttype="custom" o:connectlocs="0,1523;0,510;876,0;877,1018;0,1523" o:connectangles="0,0,0,0,0"/>
                    <o:lock v:ext="edit" aspectratio="t"/>
                  </v:shape>
                  <v:shape id="Freeform 58" o:spid="_x0000_s1046" style="position:absolute;left:3350;top:2418;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VKcQA&#10;AADbAAAADwAAAGRycy9kb3ducmV2LnhtbESPwWrDMBBE74H+g9hAb7HsUELqWjFpaGiTU+v2AxZr&#10;Y4tYK2Mpjvv3VSGQ4zAzb5iinGwnRhq8cawgS1IQxLXThhsFP9/7xRqED8gaO8ek4Jc8lJuHWYG5&#10;dlf+orEKjYgQ9jkqaEPocyl93ZJFn7ieOHonN1gMUQ6N1ANeI9x2cpmmK2nRcFxosaddS/W5ulgF&#10;5u0ynkx/eN69vu8PtNx+Pvljo9TjfNq+gAg0hXv41v7QClYZ/H+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p1SnEAAAA2wAAAA8AAAAAAAAAAAAAAAAAmAIAAGRycy9k&#10;b3ducmV2LnhtbFBLBQYAAAAABAAEAPUAAACJAwAAAAA=&#10;" path="m,3048l,1020,1752,r3,2037l,3048xe" fillcolor="#4b4bff" strokeweight=".1pt">
                    <v:path arrowok="t" o:connecttype="custom" o:connectlocs="0,1523;0,510;876,0;877,1018;0,1523" o:connectangles="0,0,0,0,0"/>
                    <o:lock v:ext="edit" aspectratio="t"/>
                  </v:shape>
                  <v:shape id="Freeform 59" o:spid="_x0000_s1047" style="position:absolute;left:4228;top:1907;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LXsQA&#10;AADbAAAADwAAAGRycy9kb3ducmV2LnhtbESPwWrDMBBE74X8g9hAbo0cU0LjWjZJaEjTU5L2AxZr&#10;bYtaK2Mpjvv3VaHQ4zAzb5i8nGwnRhq8caxgtUxAEFdOG24UfH4cHp9B+ICssXNMCr7JQ1nMHnLM&#10;tLvzhcZraESEsM9QQRtCn0npq5Ys+qXriaNXu8FiiHJopB7wHuG2k2mSrKVFw3GhxZ72LVVf15tV&#10;YF5vY23602a/Ox5OlG7PT/69UWoxn7YvIAJN4T/8137TCtYp/H6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7S17EAAAA2wAAAA8AAAAAAAAAAAAAAAAAmAIAAGRycy9k&#10;b3ducmV2LnhtbFBLBQYAAAAABAAEAPUAAACJAwAAAAA=&#10;" path="m,3048l,1020,1752,r3,2037l,3048xe" fillcolor="#4b4bff" strokeweight=".1pt">
                    <v:path arrowok="t" o:connecttype="custom" o:connectlocs="0,1523;0,510;876,0;877,1018;0,1523" o:connectangles="0,0,0,0,0"/>
                    <o:lock v:ext="edit" aspectratio="t"/>
                  </v:shape>
                </v:group>
                <v:group id="Group 60" o:spid="_x0000_s1048" style="position:absolute;left:758;top:1390;width:2636;height:1532" coordorigin="1054,2589" coordsize="5267,3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o:lock v:ext="edit" aspectratio="t"/>
                  <v:shape id="Freeform 61" o:spid="_x0000_s1049" style="position:absolute;left:1935;top:4122;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yssUA&#10;AADbAAAADwAAAGRycy9kb3ducmV2LnhtbESPT2vCQBTE74LfYXkFL1I3FYkhdRUpKIIt+KeX3l53&#10;X5PQ7NuQXU389m6h4HGYmd8wi1Vva3Gl1leOFbxMEhDE2pmKCwWf581zBsIHZIO1Y1JwIw+r5XCw&#10;wNy4jo90PYVCRAj7HBWUITS5lF6XZNFPXEMcvR/XWgxRtoU0LXYRbms5TZJUWqw4LpTY0FtJ+vd0&#10;sQrGqZ932/C9Tz+0vowP2+zrXWZKjZ769SuIQH14hP/bO6MgncHfl/g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17Ky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shape id="Freeform 62" o:spid="_x0000_s1050" style="position:absolute;left:2811;top:3609;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XKcUA&#10;AADbAAAADwAAAGRycy9kb3ducmV2LnhtbESPT2vCQBTE74LfYXkFL1I3FYwhdRUpKIIt+KeX3l53&#10;X5PQ7NuQXU389m6h4HGYmd8wi1Vva3Gl1leOFbxMEhDE2pmKCwWf581zBsIHZIO1Y1JwIw+r5XCw&#10;wNy4jo90PYVCRAj7HBWUITS5lF6XZNFPXEMcvR/XWgxRtoU0LXYRbms5TZJUWqw4LpTY0FtJ+vd0&#10;sQrGqZ932/C9Tz+0vowP2+zrXWZKjZ769SuIQH14hP/bO6MgncHfl/g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xcp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shape id="Freeform 63" o:spid="_x0000_s1051" style="position:absolute;left:3688;top:3098;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JXsUA&#10;AADbAAAADwAAAGRycy9kb3ducmV2LnhtbESPzWrDMBCE74G8g9hAL6GR24Ni3CihFBoKTSA/vfS2&#10;lba2qbUylhK7bx8FAjkOM/MNs1gNrhFn6kLtWcPTLANBbLytudTwdXx/zEGEiGyx8Uwa/inAajke&#10;LbCwvuc9nQ+xFAnCoUANVYxtIWUwFTkMM98SJ+/Xdw5jkl0pbYd9grtGPmeZkg5rTgsVtvRWkfk7&#10;nJyGqQrzfh1/PtXWmNN0t86/NzLX+mEyvL6AiDTEe/jW/rAalIL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le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shape id="Freeform 64" o:spid="_x0000_s1052" style="position:absolute;left:2814;top:4630;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sxcUA&#10;AADbAAAADwAAAGRycy9kb3ducmV2LnhtbESPT2vCQBTE70K/w/IKvUjd2EMMqauUglKogv8uvb3u&#10;PpNg9m3IriZ+e1cQPA4z8xtmOu9tLS7U+sqxgvEoAUGsnam4UHDYL94zED4gG6wdk4IreZjPXgZT&#10;zI3reEuXXShEhLDPUUEZQpNL6XVJFv3INcTRO7rWYoiyLaRpsYtwW8uPJEmlxYrjQokNfZekT7uz&#10;VTBM/aRbhv/fdK31ebhZZn8rmSn19tp/fYII1Idn+NH+MQrSCdy/x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SzF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shape id="Freeform 65" o:spid="_x0000_s1053" style="position:absolute;left:3690;top:4117;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4t8IA&#10;AADbAAAADwAAAGRycy9kb3ducmV2LnhtbERPz2vCMBS+D/wfwhO8iKbz0JVqlCEogznQ6sXbW/LW&#10;ljUvpYm2++/NYeDx4/u92gy2EXfqfO1Ywes8AUGsnam5VHA572YZCB+QDTaOScEfedisRy8rzI3r&#10;+UT3IpQihrDPUUEVQptL6XVFFv3ctcSR+3GdxRBhV0rTYR/DbSMXSZJKizXHhgpb2lakf4ubVTBN&#10;/Vu/D9+f6ZfWt+lxn10PMlNqMh7elyACDeEp/nd/GAVpHBu/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ri3wgAAANsAAAAPAAAAAAAAAAAAAAAAAJgCAABkcnMvZG93&#10;bnJldi54bWxQSwUGAAAAAAQABAD1AAAAhwMAAAAA&#10;" path="m3510,1019l1750,2041,,1022,1752,,3510,1019xe" fillcolor="#ff3b3b" strokeweight=".1pt">
                    <v:path arrowok="t" o:connecttype="custom" o:connectlocs="1754,509;875,1020;0,511;876,0;1754,509" o:connectangles="0,0,0,0,0"/>
                    <o:lock v:ext="edit" aspectratio="t"/>
                  </v:shape>
                  <v:shape id="Freeform 66" o:spid="_x0000_s1054" style="position:absolute;left:4567;top:3606;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dLMUA&#10;AADbAAAADwAAAGRycy9kb3ducmV2LnhtbESPQWvCQBSE7wX/w/IKXqRu6iGNqatIQRFUaGMvvb3u&#10;viah2bchu5r4712h0OMwM98wi9VgG3GhzteOFTxPExDE2pmaSwWfp81TBsIHZIONY1JwJQ+r5ehh&#10;gblxPX/QpQiliBD2OSqoQmhzKb2uyKKfupY4ej+usxii7EppOuwj3DZyliSptFhzXKiwpbeK9G9x&#10;tgomqX/pt+F7nx61Pk/et9nXQWZKjR+H9SuIQEP4D/+1d0ZBOof7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1h0s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shape id="Freeform 67" o:spid="_x0000_s1055" style="position:absolute;left:1054;top:3613;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ibMIA&#10;AADbAAAADwAAAGRycy9kb3ducmV2LnhtbERPy4rCMBTdD/gP4QqzEU1nFrVUo4gwMjAK42Pj7ppc&#10;22JzU5po69+bxcAsD+c9X/a2Fg9qfeVYwcckAUGsnam4UHA6fo0zED4gG6wdk4IneVguBm9zzI3r&#10;eE+PQyhEDGGfo4IyhCaX0uuSLPqJa4gjd3WtxRBhW0jTYhfDbS0/kySVFiuODSU2tC5J3w53q2CU&#10;+mm3CZefdKf1ffS7yc5bmSn1PuxXMxCB+vAv/nN/GwXTuD5+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SJswgAAANsAAAAPAAAAAAAAAAAAAAAAAJgCAABkcnMvZG93&#10;bnJldi54bWxQSwUGAAAAAAQABAD1AAAAhwMAAAAA&#10;" path="m3510,1019l1750,2041,,1022,1752,,3510,1019xe" fillcolor="#ff3b3b" strokeweight=".1pt">
                    <v:path arrowok="t" o:connecttype="custom" o:connectlocs="1754,509;875,1020;0,511;876,0;1754,509" o:connectangles="0,0,0,0,0"/>
                    <o:lock v:ext="edit" aspectratio="t"/>
                  </v:shape>
                  <v:shape id="Freeform 68" o:spid="_x0000_s1056" style="position:absolute;left:1930;top:3100;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H98UA&#10;AADbAAAADwAAAGRycy9kb3ducmV2LnhtbESPT2vCQBTE74V+h+UVehHd2EMM0VWKoBSqUP9cvD13&#10;n0lo9m3IriZ+e7dQ8DjMzG+Y2aK3tbhR6yvHCsajBASxdqbiQsHxsBpmIHxANlg7JgV38rCYv77M&#10;MDeu4x3d9qEQEcI+RwVlCE0updclWfQj1xBH7+JaiyHKtpCmxS7CbS0/kiSVFiuOCyU2tCxJ/+6v&#10;VsEg9ZNuHc7f6Vbr6+BnnZ02MlPq/a3/nIII1Idn+L/9ZRRMxvD3Jf4A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Yf3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shape id="Freeform 69" o:spid="_x0000_s1057" style="position:absolute;left:2807;top:2589;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ZgMUA&#10;AADbAAAADwAAAGRycy9kb3ducmV2LnhtbESPT2vCQBTE74LfYXmCF6mbeoghukoRlIIt+KcXb6+7&#10;r0lo9m3Irib99l1B8DjMzG+Y5bq3tbhR6yvHCl6nCQhi7UzFhYKv8/YlA+EDssHaMSn4Iw/r1XCw&#10;xNy4jo90O4VCRAj7HBWUITS5lF6XZNFPXUMcvR/XWgxRtoU0LXYRbms5S5JUWqw4LpTY0KYk/Xu6&#10;WgWT1M+7Xfjep59aXyeHXXb5kJlS41H/tgARqA/P8KP9bhTMZ3D/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xmAxQAAANsAAAAPAAAAAAAAAAAAAAAAAJgCAABkcnMv&#10;ZG93bnJldi54bWxQSwUGAAAAAAQABAD1AAAAigMAAAAA&#10;" path="m3510,1019l1750,2041,,1022,1752,,3510,1019xe" fillcolor="#ff3b3b" strokeweight=".1pt">
                    <v:path arrowok="t" o:connecttype="custom" o:connectlocs="1754,509;875,1020;0,511;876,0;1754,509" o:connectangles="0,0,0,0,0"/>
                    <o:lock v:ext="edit" aspectratio="t"/>
                  </v:shape>
                </v:group>
                <v:shape id="AutoShape 70" o:spid="_x0000_s1058" type="#_x0000_t7" style="position:absolute;left:437;top:3168;width:1518;height: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SFpsQA&#10;AADbAAAADwAAAGRycy9kb3ducmV2LnhtbESPQWvCQBSE74L/YXmCN93Eliqpq4hFVPBg1UKPj+xr&#10;Esy+DbtrTP+9KxR6HGbmG2a+7EwtWnK+sqwgHScgiHOrKy4UXM6b0QyED8gaa8uk4Jc8LBf93hwz&#10;be/8Se0pFCJC2GeooAyhyaT0eUkG/dg2xNH7sc5giNIVUju8R7ip5SRJ3qTBiuNCiQ2tS8qvp5tR&#10;4I7Tbzu5bPfF6vBab9KPL9keU6WGg271DiJQF/7Df+2dVjB9gee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0habEAAAA2wAAAA8AAAAAAAAAAAAAAAAAmAIAAGRycy9k&#10;b3ducmV2LnhtbFBLBQYAAAAABAAEAPUAAACJAwAAAAA=&#10;" adj="612" fillcolor="black" strokeweight="6pt"/>
                <v:shape id="AutoShape 71" o:spid="_x0000_s1059" type="#_x0000_t7" style="position:absolute;left:1502;top:1978;width:1531;height:71;rotation:19648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gCcIA&#10;AADbAAAADwAAAGRycy9kb3ducmV2LnhtbESP0YrCMBRE3xf8h3CFfVtTF1GpRlFZWV9UtH7Atbm2&#10;xeamNFHbvzeC4OMwc2aY6bwxpbhT7QrLCvq9CARxanXBmYJTsv4Zg3AeWWNpmRS05GA+63xNMdb2&#10;wQe6H30mQgm7GBXk3lexlC7NyaDr2Yo4eBdbG/RB1pnUNT5CuSnlbxQNpcGCw0KOFa1ySq/Hm1Ew&#10;Wvxvz6eq3UfLdL38M23idodEqe9us5iA8NT4T/hNb3TgBv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6AJwgAAANsAAAAPAAAAAAAAAAAAAAAAAJgCAABkcnMvZG93&#10;bnJldi54bWxQSwUGAAAAAAQABAD1AAAAhwMAAAAA&#10;" adj="612" fillcolor="black" strokeweight="6pt"/>
                <v:shape id="AutoShape 72" o:spid="_x0000_s1060" type="#_x0000_t7" style="position:absolute;left:1982;top:3509;width:1529;height:71;rotation:-19810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FQMUA&#10;AADbAAAADwAAAGRycy9kb3ducmV2LnhtbESPQWvCQBSE74L/YXlCL9JsLGlTUleRgqUHoagh50f2&#10;NYlm34bsRpN/3y0Uehxm5htmvR1NK27Uu8ayglUUgyAurW64UpCf94+vIJxH1thaJgUTOdhu5rM1&#10;Ztre+Ui3k69EgLDLUEHtfZdJ6cqaDLrIdsTB+7a9QR9kX0nd4z3ATSuf4vhFGmw4LNTY0XtN5fU0&#10;GAXn/cegj4dDM3wl6SVZYjHkU6HUw2LcvYHwNPr/8F/7UytIn+H3S/g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oVAxQAAANsAAAAPAAAAAAAAAAAAAAAAAJgCAABkcnMv&#10;ZG93bnJldi54bWxQSwUGAAAAAAQABAD1AAAAigMAAAAA&#10;" adj="612" fillcolor="black" strokeweight="6pt"/>
                <v:shape id="AutoShape 73" o:spid="_x0000_s1061" type="#_x0000_t9" style="position:absolute;left:435;top:1516;width:3250;height:27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hCMQA&#10;AADbAAAADwAAAGRycy9kb3ducmV2LnhtbESPQWvCQBSE7wX/w/IEb81GQRuiq6hQKT1Fq+DxmX0m&#10;wezbkN2atL/eFQo9DjPzDbNY9aYWd2pdZVnBOIpBEOdWV1woOH69vyYgnEfWWFsmBT/kYLUcvCww&#10;1bbjPd0PvhABwi5FBaX3TSqly0sy6CLbEAfvaluDPsi2kLrFLsBNLSdxPJMGKw4LJTa0LSm/Hb6N&#10;gt3utE6Ss/nsfrPkUjT7bHOdZkqNhv16DsJT7//Df+0PreBtBs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y4QjEAAAA2wAAAA8AAAAAAAAAAAAAAAAAmAIAAGRycy9k&#10;b3ducmV2LnhtbFBLBQYAAAAABAAEAPUAAACJAwAAAAA=&#10;" filled="f" strokeweight="10pt"/>
                <w10:wrap anchorx="margin"/>
              </v:group>
            </w:pict>
          </mc:Fallback>
        </mc:AlternateContent>
      </w:r>
      <w:r w:rsidRPr="00A221D0">
        <w:rPr>
          <w:rFonts w:ascii="Times New Roman" w:hAnsi="Times New Roman" w:cs="Times New Roman"/>
          <w:b/>
          <w:i/>
          <w:sz w:val="28"/>
          <w:szCs w:val="28"/>
        </w:rPr>
        <w:t>Федеральное государственное бюджетное учреждение науки Институт органического синтеза им.</w:t>
      </w:r>
      <w:r>
        <w:rPr>
          <w:rFonts w:ascii="Times New Roman" w:hAnsi="Times New Roman" w:cs="Times New Roman"/>
          <w:b/>
          <w:i/>
          <w:sz w:val="28"/>
          <w:szCs w:val="28"/>
        </w:rPr>
        <w:t xml:space="preserve"> </w:t>
      </w:r>
      <w:r w:rsidRPr="00A221D0">
        <w:rPr>
          <w:rFonts w:ascii="Times New Roman" w:hAnsi="Times New Roman" w:cs="Times New Roman"/>
          <w:b/>
          <w:i/>
          <w:sz w:val="28"/>
          <w:szCs w:val="28"/>
        </w:rPr>
        <w:t>И.Я.</w:t>
      </w:r>
      <w:r>
        <w:rPr>
          <w:rFonts w:ascii="Times New Roman" w:hAnsi="Times New Roman" w:cs="Times New Roman"/>
          <w:b/>
          <w:i/>
          <w:sz w:val="28"/>
          <w:szCs w:val="28"/>
        </w:rPr>
        <w:t xml:space="preserve"> </w:t>
      </w:r>
      <w:r w:rsidRPr="00A221D0">
        <w:rPr>
          <w:rFonts w:ascii="Times New Roman" w:hAnsi="Times New Roman" w:cs="Times New Roman"/>
          <w:b/>
          <w:i/>
          <w:sz w:val="28"/>
          <w:szCs w:val="28"/>
        </w:rPr>
        <w:t xml:space="preserve">Постовского </w:t>
      </w:r>
    </w:p>
    <w:p w14:paraId="76ECD572" w14:textId="77777777" w:rsidR="003E7BFB" w:rsidRDefault="0078061B" w:rsidP="0078061B">
      <w:pPr>
        <w:ind w:left="1701" w:right="-284" w:hanging="2268"/>
        <w:rPr>
          <w:rFonts w:ascii="Times New Roman" w:hAnsi="Times New Roman" w:cs="Times New Roman"/>
          <w:b/>
          <w:i/>
          <w:sz w:val="28"/>
          <w:szCs w:val="28"/>
        </w:rPr>
      </w:pPr>
      <w:r w:rsidRPr="00A221D0">
        <w:rPr>
          <w:rFonts w:ascii="Times New Roman" w:hAnsi="Times New Roman" w:cs="Times New Roman"/>
          <w:b/>
          <w:i/>
          <w:sz w:val="28"/>
          <w:szCs w:val="28"/>
        </w:rPr>
        <w:t xml:space="preserve">                                </w:t>
      </w:r>
      <w:r>
        <w:rPr>
          <w:rFonts w:ascii="Times New Roman" w:hAnsi="Times New Roman" w:cs="Times New Roman"/>
          <w:b/>
          <w:i/>
          <w:sz w:val="28"/>
          <w:szCs w:val="28"/>
        </w:rPr>
        <w:t xml:space="preserve">Уральского отделения </w:t>
      </w:r>
      <w:r w:rsidRPr="00A221D0">
        <w:rPr>
          <w:rFonts w:ascii="Times New Roman" w:hAnsi="Times New Roman" w:cs="Times New Roman"/>
          <w:b/>
          <w:i/>
          <w:sz w:val="28"/>
          <w:szCs w:val="28"/>
        </w:rPr>
        <w:t>Российской академии наук</w:t>
      </w:r>
    </w:p>
    <w:p w14:paraId="422E4A72" w14:textId="1176B978" w:rsidR="0078061B" w:rsidRPr="00A221D0" w:rsidRDefault="003E7BFB" w:rsidP="0078061B">
      <w:pPr>
        <w:ind w:left="1701" w:right="-284" w:hanging="2268"/>
        <w:rPr>
          <w:rFonts w:ascii="Times New Roman" w:hAnsi="Times New Roman" w:cs="Times New Roman"/>
          <w:b/>
          <w:i/>
          <w:sz w:val="28"/>
          <w:szCs w:val="28"/>
        </w:rPr>
      </w:pPr>
      <w:r>
        <w:rPr>
          <w:rFonts w:ascii="Times New Roman" w:hAnsi="Times New Roman" w:cs="Times New Roman"/>
          <w:b/>
          <w:i/>
          <w:sz w:val="28"/>
          <w:szCs w:val="28"/>
        </w:rPr>
        <w:t xml:space="preserve">                               </w:t>
      </w:r>
      <w:r w:rsidR="0078061B">
        <w:rPr>
          <w:rFonts w:ascii="Times New Roman" w:hAnsi="Times New Roman" w:cs="Times New Roman"/>
          <w:b/>
          <w:i/>
          <w:sz w:val="28"/>
          <w:szCs w:val="28"/>
        </w:rPr>
        <w:t xml:space="preserve"> </w:t>
      </w:r>
      <w:r w:rsidR="0078061B" w:rsidRPr="00A221D0">
        <w:rPr>
          <w:rFonts w:ascii="Times New Roman" w:hAnsi="Times New Roman" w:cs="Times New Roman"/>
          <w:b/>
          <w:i/>
          <w:sz w:val="28"/>
          <w:szCs w:val="28"/>
        </w:rPr>
        <w:t>(ИОС УрО РАН)</w:t>
      </w:r>
    </w:p>
    <w:p w14:paraId="04EABEF9" w14:textId="77777777" w:rsidR="0078061B" w:rsidRPr="00A221D0" w:rsidRDefault="0078061B" w:rsidP="0078061B">
      <w:pPr>
        <w:ind w:left="-360" w:right="-284"/>
        <w:rPr>
          <w:rFonts w:ascii="Times New Roman" w:hAnsi="Times New Roman" w:cs="Times New Roman"/>
          <w:sz w:val="52"/>
          <w:szCs w:val="52"/>
        </w:rPr>
      </w:pPr>
      <w:r w:rsidRPr="00A221D0">
        <w:rPr>
          <w:rFonts w:ascii="Times New Roman" w:hAnsi="Times New Roman" w:cs="Times New Roman"/>
          <w:sz w:val="28"/>
          <w:szCs w:val="28"/>
        </w:rPr>
        <w:t xml:space="preserve">                                        </w:t>
      </w:r>
      <w:r w:rsidRPr="00A221D0">
        <w:rPr>
          <w:rFonts w:ascii="Times New Roman" w:hAnsi="Times New Roman" w:cs="Times New Roman"/>
          <w:sz w:val="52"/>
          <w:szCs w:val="52"/>
        </w:rPr>
        <w:t>Служебная записка</w:t>
      </w:r>
    </w:p>
    <w:p w14:paraId="3CAD1BD7" w14:textId="77777777" w:rsidR="0078061B" w:rsidRPr="00FA29AC" w:rsidRDefault="0078061B" w:rsidP="0078061B">
      <w:pPr>
        <w:pStyle w:val="af2"/>
        <w:rPr>
          <w:rFonts w:ascii="Times New Roman" w:hAnsi="Times New Roman" w:cs="Times New Roman"/>
          <w:sz w:val="24"/>
          <w:szCs w:val="24"/>
        </w:rPr>
      </w:pPr>
      <w:r w:rsidRPr="00FA29AC">
        <w:t xml:space="preserve">                 </w:t>
      </w:r>
      <w:r w:rsidRPr="00FA29AC">
        <w:rPr>
          <w:rFonts w:ascii="Times New Roman" w:hAnsi="Times New Roman" w:cs="Times New Roman"/>
          <w:sz w:val="24"/>
          <w:szCs w:val="24"/>
        </w:rPr>
        <w:t xml:space="preserve">  Кому:</w:t>
      </w:r>
      <w:r>
        <w:rPr>
          <w:rFonts w:ascii="Times New Roman" w:hAnsi="Times New Roman" w:cs="Times New Roman"/>
          <w:sz w:val="24"/>
          <w:szCs w:val="24"/>
        </w:rPr>
        <w:t xml:space="preserve"> </w:t>
      </w:r>
      <w:r w:rsidRPr="00FA29AC">
        <w:rPr>
          <w:rFonts w:ascii="Times New Roman" w:hAnsi="Times New Roman" w:cs="Times New Roman"/>
          <w:sz w:val="24"/>
          <w:szCs w:val="24"/>
        </w:rPr>
        <w:t>директору, д.х.н., профессору РАН Е.В. Вербицкому</w:t>
      </w:r>
    </w:p>
    <w:p w14:paraId="5811E896" w14:textId="77777777" w:rsidR="0078061B" w:rsidRPr="00FA29AC" w:rsidRDefault="0078061B" w:rsidP="0078061B">
      <w:pPr>
        <w:pStyle w:val="af2"/>
        <w:rPr>
          <w:rFonts w:ascii="Times New Roman" w:hAnsi="Times New Roman" w:cs="Times New Roman"/>
          <w:sz w:val="24"/>
          <w:szCs w:val="24"/>
        </w:rPr>
      </w:pPr>
      <w:r>
        <w:rPr>
          <w:rFonts w:ascii="Times New Roman" w:hAnsi="Times New Roman" w:cs="Times New Roman"/>
          <w:sz w:val="24"/>
          <w:szCs w:val="24"/>
        </w:rPr>
        <w:t xml:space="preserve">                </w:t>
      </w:r>
      <w:r w:rsidRPr="00FA29AC">
        <w:rPr>
          <w:rFonts w:ascii="Times New Roman" w:hAnsi="Times New Roman" w:cs="Times New Roman"/>
          <w:sz w:val="24"/>
          <w:szCs w:val="24"/>
        </w:rPr>
        <w:t>От кого</w:t>
      </w:r>
      <w:r>
        <w:rPr>
          <w:rFonts w:ascii="Times New Roman" w:hAnsi="Times New Roman" w:cs="Times New Roman"/>
          <w:sz w:val="24"/>
          <w:szCs w:val="24"/>
        </w:rPr>
        <w:t>_______________________________________</w:t>
      </w:r>
      <w:r w:rsidRPr="00FA29AC">
        <w:rPr>
          <w:rFonts w:ascii="Times New Roman" w:hAnsi="Times New Roman" w:cs="Times New Roman"/>
          <w:sz w:val="24"/>
          <w:szCs w:val="24"/>
        </w:rPr>
        <w:t xml:space="preserve"> </w:t>
      </w:r>
    </w:p>
    <w:p w14:paraId="4214A865" w14:textId="77777777" w:rsidR="0078061B" w:rsidRPr="00FA29AC" w:rsidRDefault="0078061B" w:rsidP="0078061B">
      <w:pPr>
        <w:pStyle w:val="af2"/>
        <w:rPr>
          <w:rFonts w:ascii="Times New Roman" w:hAnsi="Times New Roman" w:cs="Times New Roman"/>
          <w:sz w:val="24"/>
          <w:szCs w:val="24"/>
        </w:rPr>
      </w:pPr>
      <w:r>
        <w:rPr>
          <w:rFonts w:ascii="Times New Roman" w:hAnsi="Times New Roman" w:cs="Times New Roman"/>
          <w:sz w:val="24"/>
          <w:szCs w:val="24"/>
        </w:rPr>
        <w:t xml:space="preserve">                </w:t>
      </w:r>
      <w:r w:rsidRPr="00FA29AC">
        <w:rPr>
          <w:rFonts w:ascii="Times New Roman" w:hAnsi="Times New Roman" w:cs="Times New Roman"/>
          <w:sz w:val="24"/>
          <w:szCs w:val="24"/>
        </w:rPr>
        <w:t>Подразделение_____________________________________</w:t>
      </w:r>
    </w:p>
    <w:p w14:paraId="2D8D05BB" w14:textId="77777777" w:rsidR="0078061B" w:rsidRDefault="0078061B" w:rsidP="0078061B">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29AC">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FA29AC">
        <w:rPr>
          <w:rFonts w:ascii="Times New Roman" w:hAnsi="Times New Roman" w:cs="Times New Roman"/>
          <w:sz w:val="24"/>
          <w:szCs w:val="24"/>
        </w:rPr>
        <w:t>подразделения_________________________</w:t>
      </w:r>
    </w:p>
    <w:p w14:paraId="1621A503" w14:textId="77777777" w:rsidR="0078061B" w:rsidRPr="00FA29AC" w:rsidRDefault="0078061B" w:rsidP="0078061B">
      <w:pPr>
        <w:pStyle w:val="af2"/>
        <w:rPr>
          <w:rFonts w:ascii="Times New Roman" w:hAnsi="Times New Roman" w:cs="Times New Roman"/>
          <w:sz w:val="24"/>
          <w:szCs w:val="24"/>
        </w:rPr>
      </w:pPr>
      <w:r>
        <w:rPr>
          <w:rFonts w:ascii="Times New Roman" w:hAnsi="Times New Roman" w:cs="Times New Roman"/>
          <w:sz w:val="24"/>
          <w:szCs w:val="24"/>
        </w:rPr>
        <w:t xml:space="preserve">                </w:t>
      </w:r>
      <w:r w:rsidRPr="00FA29AC">
        <w:rPr>
          <w:rFonts w:ascii="Times New Roman" w:hAnsi="Times New Roman" w:cs="Times New Roman"/>
          <w:sz w:val="24"/>
          <w:szCs w:val="24"/>
        </w:rPr>
        <w:t>Ответственное лицо</w:t>
      </w:r>
      <w:r>
        <w:rPr>
          <w:rFonts w:ascii="Times New Roman" w:hAnsi="Times New Roman" w:cs="Times New Roman"/>
          <w:sz w:val="24"/>
          <w:szCs w:val="24"/>
        </w:rPr>
        <w:t>____________________________</w:t>
      </w:r>
    </w:p>
    <w:p w14:paraId="23C421E8" w14:textId="77777777" w:rsidR="0078061B" w:rsidRPr="00FA29AC" w:rsidRDefault="0078061B" w:rsidP="0078061B">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29AC">
        <w:rPr>
          <w:rFonts w:ascii="Times New Roman" w:hAnsi="Times New Roman" w:cs="Times New Roman"/>
          <w:sz w:val="24"/>
          <w:szCs w:val="24"/>
        </w:rPr>
        <w:t>Контактный телефон___________________________</w:t>
      </w:r>
    </w:p>
    <w:p w14:paraId="36559580" w14:textId="77777777" w:rsidR="0078061B" w:rsidRPr="00FA29AC" w:rsidRDefault="0078061B" w:rsidP="0078061B">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29AC">
        <w:rPr>
          <w:rFonts w:ascii="Times New Roman" w:hAnsi="Times New Roman" w:cs="Times New Roman"/>
          <w:sz w:val="24"/>
          <w:szCs w:val="24"/>
        </w:rPr>
        <w:t xml:space="preserve">Адрес электронной почты_____________________ </w:t>
      </w:r>
    </w:p>
    <w:p w14:paraId="0C552FA3" w14:textId="77777777" w:rsidR="0078061B" w:rsidRPr="00FA29AC" w:rsidRDefault="0078061B" w:rsidP="0078061B">
      <w:pPr>
        <w:pStyle w:val="af2"/>
        <w:rPr>
          <w:rFonts w:ascii="Times New Roman" w:hAnsi="Times New Roman" w:cs="Times New Roman"/>
          <w:sz w:val="24"/>
          <w:szCs w:val="24"/>
        </w:rPr>
      </w:pPr>
      <w:r>
        <w:rPr>
          <w:rFonts w:ascii="Times New Roman" w:hAnsi="Times New Roman" w:cs="Times New Roman"/>
          <w:sz w:val="24"/>
          <w:szCs w:val="24"/>
        </w:rPr>
        <w:t xml:space="preserve">                Дата__________________________________</w:t>
      </w:r>
      <w:r w:rsidRPr="00FA29AC">
        <w:rPr>
          <w:rFonts w:ascii="Times New Roman" w:hAnsi="Times New Roman" w:cs="Times New Roman"/>
          <w:sz w:val="24"/>
          <w:szCs w:val="24"/>
        </w:rPr>
        <w:t xml:space="preserve"> </w:t>
      </w:r>
    </w:p>
    <w:p w14:paraId="3B11356A" w14:textId="07CDD435" w:rsidR="0078061B" w:rsidRPr="00FA29AC" w:rsidRDefault="0078061B" w:rsidP="0078061B">
      <w:pPr>
        <w:ind w:left="-360" w:right="-284"/>
        <w:rPr>
          <w:rFonts w:ascii="Times New Roman" w:hAnsi="Times New Roman" w:cs="Times New Roman"/>
          <w:sz w:val="24"/>
          <w:szCs w:val="24"/>
        </w:rPr>
      </w:pPr>
      <w:r w:rsidRPr="00FA29AC">
        <w:rPr>
          <w:rFonts w:ascii="Times New Roman" w:hAnsi="Times New Roman" w:cs="Times New Roman"/>
          <w:sz w:val="24"/>
          <w:szCs w:val="24"/>
        </w:rPr>
        <w:t xml:space="preserve">                              </w:t>
      </w:r>
    </w:p>
    <w:p w14:paraId="1E3AFC00" w14:textId="77777777" w:rsidR="0078061B" w:rsidRPr="00FD2D39" w:rsidRDefault="0078061B" w:rsidP="0078061B">
      <w:pPr>
        <w:pBdr>
          <w:bottom w:val="single" w:sz="12" w:space="1" w:color="auto"/>
        </w:pBdr>
        <w:ind w:left="-360" w:right="-284"/>
        <w:rPr>
          <w:rFonts w:ascii="Times New Roman" w:hAnsi="Times New Roman" w:cs="Times New Roman"/>
          <w:i/>
          <w:iCs/>
          <w:sz w:val="28"/>
          <w:szCs w:val="28"/>
        </w:rPr>
      </w:pPr>
      <w:r w:rsidRPr="00FA29AC">
        <w:rPr>
          <w:rFonts w:ascii="Times New Roman" w:hAnsi="Times New Roman" w:cs="Times New Roman"/>
          <w:sz w:val="24"/>
          <w:szCs w:val="24"/>
        </w:rPr>
        <w:t xml:space="preserve">                    Тема: </w:t>
      </w:r>
      <w:r w:rsidRPr="00FD2D39">
        <w:rPr>
          <w:rFonts w:ascii="Times New Roman" w:hAnsi="Times New Roman" w:cs="Times New Roman"/>
          <w:b/>
          <w:i/>
          <w:iCs/>
          <w:sz w:val="28"/>
          <w:szCs w:val="28"/>
        </w:rPr>
        <w:t>приобретение основных средств</w:t>
      </w:r>
      <w:r w:rsidRPr="00FD2D39">
        <w:rPr>
          <w:i/>
          <w:iCs/>
          <w:sz w:val="28"/>
          <w:szCs w:val="28"/>
        </w:rPr>
        <w:t xml:space="preserve">  </w:t>
      </w:r>
    </w:p>
    <w:p w14:paraId="57E25355" w14:textId="3F5EBF64" w:rsidR="0078061B" w:rsidRPr="0078061B" w:rsidRDefault="0078061B" w:rsidP="0078061B">
      <w:pPr>
        <w:ind w:left="-360" w:right="-284"/>
        <w:rPr>
          <w:rFonts w:ascii="Times New Roman" w:eastAsia="Times New Roman" w:hAnsi="Times New Roman" w:cs="Times New Roman"/>
          <w:sz w:val="24"/>
          <w:szCs w:val="24"/>
          <w:lang w:eastAsia="ru-RU"/>
        </w:rPr>
      </w:pPr>
      <w:r w:rsidRPr="00A221D0">
        <w:rPr>
          <w:rFonts w:ascii="Times New Roman" w:hAnsi="Times New Roman" w:cs="Times New Roman"/>
        </w:rPr>
        <w:t xml:space="preserve">    </w:t>
      </w:r>
      <w:r w:rsidRPr="0078061B">
        <w:rPr>
          <w:rFonts w:ascii="Times New Roman" w:eastAsia="Times New Roman" w:hAnsi="Times New Roman" w:cs="Times New Roman"/>
          <w:sz w:val="24"/>
          <w:szCs w:val="24"/>
          <w:lang w:eastAsia="ru-RU"/>
        </w:rPr>
        <w:t xml:space="preserve">Для выполнения работ по   __________________________________________________ </w:t>
      </w:r>
    </w:p>
    <w:p w14:paraId="20A3BAB9" w14:textId="77777777" w:rsidR="0078061B" w:rsidRPr="0078061B" w:rsidRDefault="0078061B" w:rsidP="0078061B">
      <w:pPr>
        <w:spacing w:after="0" w:line="240" w:lineRule="auto"/>
        <w:ind w:left="-360" w:right="-284"/>
        <w:rPr>
          <w:rFonts w:ascii="Times New Roman" w:eastAsia="Times New Roman" w:hAnsi="Times New Roman" w:cs="Times New Roman"/>
          <w:sz w:val="18"/>
          <w:szCs w:val="18"/>
          <w:lang w:eastAsia="ru-RU"/>
        </w:rPr>
      </w:pPr>
      <w:r w:rsidRPr="007806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8"/>
          <w:szCs w:val="18"/>
          <w:lang w:eastAsia="ru-RU"/>
        </w:rPr>
        <w:t>(</w:t>
      </w:r>
      <w:r w:rsidRPr="0078061B">
        <w:rPr>
          <w:rFonts w:ascii="Times New Roman" w:eastAsia="Times New Roman" w:hAnsi="Times New Roman" w:cs="Times New Roman"/>
          <w:sz w:val="18"/>
          <w:szCs w:val="18"/>
          <w:lang w:eastAsia="ru-RU"/>
        </w:rPr>
        <w:t>указать номер, дату договора, соглашения)</w:t>
      </w:r>
    </w:p>
    <w:p w14:paraId="443F12B0" w14:textId="03A83611" w:rsidR="0078061B" w:rsidRPr="0078061B" w:rsidRDefault="0078061B" w:rsidP="0078061B">
      <w:pPr>
        <w:spacing w:after="0" w:line="240" w:lineRule="auto"/>
        <w:ind w:left="-360" w:right="-284"/>
        <w:rPr>
          <w:rFonts w:ascii="Times New Roman" w:eastAsia="Times New Roman" w:hAnsi="Times New Roman" w:cs="Times New Roman"/>
          <w:sz w:val="18"/>
          <w:szCs w:val="18"/>
          <w:lang w:eastAsia="ru-RU"/>
        </w:rPr>
      </w:pPr>
      <w:r w:rsidRPr="0078061B">
        <w:rPr>
          <w:rFonts w:ascii="Times New Roman" w:eastAsia="Times New Roman" w:hAnsi="Times New Roman" w:cs="Times New Roman"/>
          <w:sz w:val="24"/>
          <w:szCs w:val="24"/>
          <w:lang w:eastAsia="ru-RU"/>
        </w:rPr>
        <w:t xml:space="preserve">   Прошу разрешить приобрести основные средства:</w:t>
      </w:r>
    </w:p>
    <w:p w14:paraId="42BCCEB7" w14:textId="77777777" w:rsidR="0078061B" w:rsidRPr="0078061B" w:rsidRDefault="0078061B" w:rsidP="0078061B">
      <w:pPr>
        <w:spacing w:after="0" w:line="240" w:lineRule="auto"/>
        <w:ind w:left="-360" w:right="-284" w:firstLine="1068"/>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 xml:space="preserve">                                                                                      </w:t>
      </w:r>
      <w:r w:rsidRPr="0078061B">
        <w:rPr>
          <w:rFonts w:ascii="Times New Roman" w:eastAsia="Times New Roman" w:hAnsi="Times New Roman" w:cs="Times New Roman"/>
          <w:sz w:val="16"/>
          <w:szCs w:val="16"/>
          <w:lang w:eastAsia="ru-RU"/>
        </w:rPr>
        <w:t xml:space="preserve">                                                                                                                                                    </w:t>
      </w:r>
      <w:r w:rsidRPr="0078061B">
        <w:rPr>
          <w:rFonts w:ascii="Times New Roman" w:eastAsia="Times New Roman" w:hAnsi="Times New Roman" w:cs="Times New Roman"/>
          <w:sz w:val="24"/>
          <w:szCs w:val="24"/>
          <w:lang w:eastAsia="ru-RU"/>
        </w:rPr>
        <w:t xml:space="preserve">                  </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332"/>
        <w:gridCol w:w="1032"/>
        <w:gridCol w:w="3160"/>
      </w:tblGrid>
      <w:tr w:rsidR="0078061B" w:rsidRPr="00805B04" w14:paraId="287D4052" w14:textId="77777777" w:rsidTr="00805B04">
        <w:trPr>
          <w:trHeight w:val="415"/>
          <w:jc w:val="center"/>
        </w:trPr>
        <w:tc>
          <w:tcPr>
            <w:tcW w:w="439" w:type="pct"/>
            <w:shd w:val="clear" w:color="auto" w:fill="auto"/>
          </w:tcPr>
          <w:p w14:paraId="60532815" w14:textId="77777777" w:rsidR="0078061B" w:rsidRPr="0078061B" w:rsidRDefault="0078061B" w:rsidP="0078061B">
            <w:pPr>
              <w:spacing w:after="0" w:line="240" w:lineRule="auto"/>
              <w:ind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 п/п</w:t>
            </w:r>
          </w:p>
        </w:tc>
        <w:tc>
          <w:tcPr>
            <w:tcW w:w="2318" w:type="pct"/>
            <w:shd w:val="clear" w:color="auto" w:fill="auto"/>
          </w:tcPr>
          <w:p w14:paraId="71359327" w14:textId="77777777" w:rsidR="0078061B" w:rsidRPr="0078061B" w:rsidRDefault="0078061B" w:rsidP="0078061B">
            <w:pPr>
              <w:spacing w:after="0" w:line="240" w:lineRule="auto"/>
              <w:ind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 xml:space="preserve">Наименование </w:t>
            </w:r>
          </w:p>
        </w:tc>
        <w:tc>
          <w:tcPr>
            <w:tcW w:w="552" w:type="pct"/>
            <w:shd w:val="clear" w:color="auto" w:fill="auto"/>
          </w:tcPr>
          <w:p w14:paraId="2F5B4418" w14:textId="77777777" w:rsidR="0078061B" w:rsidRPr="0078061B" w:rsidRDefault="0078061B" w:rsidP="0078061B">
            <w:pPr>
              <w:spacing w:after="0" w:line="240" w:lineRule="auto"/>
              <w:ind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Кол-во</w:t>
            </w:r>
          </w:p>
        </w:tc>
        <w:tc>
          <w:tcPr>
            <w:tcW w:w="1692" w:type="pct"/>
            <w:shd w:val="clear" w:color="auto" w:fill="auto"/>
          </w:tcPr>
          <w:p w14:paraId="5B50092F" w14:textId="77777777" w:rsidR="0078061B" w:rsidRPr="00805B04" w:rsidRDefault="0078061B" w:rsidP="0078061B">
            <w:pPr>
              <w:spacing w:after="0" w:line="240" w:lineRule="auto"/>
              <w:ind w:right="-284"/>
              <w:rPr>
                <w:rFonts w:ascii="Times New Roman" w:eastAsia="Times New Roman" w:hAnsi="Times New Roman" w:cs="Times New Roman"/>
                <w:sz w:val="24"/>
                <w:szCs w:val="24"/>
                <w:lang w:eastAsia="ru-RU"/>
              </w:rPr>
            </w:pPr>
            <w:r w:rsidRPr="00805B04">
              <w:rPr>
                <w:rFonts w:ascii="Times New Roman" w:eastAsia="Times New Roman" w:hAnsi="Times New Roman" w:cs="Times New Roman"/>
                <w:sz w:val="24"/>
                <w:szCs w:val="24"/>
                <w:lang w:eastAsia="ru-RU"/>
              </w:rPr>
              <w:t>Источник финансирования</w:t>
            </w:r>
          </w:p>
        </w:tc>
      </w:tr>
      <w:tr w:rsidR="0078061B" w:rsidRPr="00805B04" w14:paraId="3A7FBFAA" w14:textId="77777777" w:rsidTr="00805B04">
        <w:trPr>
          <w:trHeight w:val="405"/>
          <w:jc w:val="center"/>
        </w:trPr>
        <w:tc>
          <w:tcPr>
            <w:tcW w:w="439" w:type="pct"/>
            <w:shd w:val="clear" w:color="auto" w:fill="auto"/>
          </w:tcPr>
          <w:p w14:paraId="68194102" w14:textId="77777777" w:rsidR="0078061B" w:rsidRPr="0078061B" w:rsidRDefault="0078061B" w:rsidP="0078061B">
            <w:pPr>
              <w:spacing w:after="0" w:line="240" w:lineRule="auto"/>
              <w:ind w:right="-284"/>
              <w:rPr>
                <w:rFonts w:ascii="Times New Roman" w:eastAsia="Times New Roman" w:hAnsi="Times New Roman" w:cs="Times New Roman"/>
                <w:sz w:val="24"/>
                <w:szCs w:val="24"/>
                <w:lang w:eastAsia="ru-RU"/>
              </w:rPr>
            </w:pPr>
          </w:p>
        </w:tc>
        <w:tc>
          <w:tcPr>
            <w:tcW w:w="2318" w:type="pct"/>
            <w:shd w:val="clear" w:color="auto" w:fill="auto"/>
          </w:tcPr>
          <w:p w14:paraId="2BDFE4E9" w14:textId="77777777" w:rsidR="0078061B" w:rsidRPr="0078061B" w:rsidRDefault="0078061B" w:rsidP="0078061B">
            <w:pPr>
              <w:spacing w:after="0" w:line="240" w:lineRule="auto"/>
              <w:ind w:right="-284"/>
              <w:rPr>
                <w:rFonts w:ascii="Times New Roman" w:eastAsia="Times New Roman" w:hAnsi="Times New Roman" w:cs="Times New Roman"/>
                <w:sz w:val="24"/>
                <w:szCs w:val="24"/>
                <w:lang w:eastAsia="ru-RU"/>
              </w:rPr>
            </w:pPr>
          </w:p>
        </w:tc>
        <w:tc>
          <w:tcPr>
            <w:tcW w:w="552" w:type="pct"/>
            <w:shd w:val="clear" w:color="auto" w:fill="auto"/>
          </w:tcPr>
          <w:p w14:paraId="475D89CC" w14:textId="77777777" w:rsidR="0078061B" w:rsidRPr="0078061B" w:rsidRDefault="0078061B" w:rsidP="0078061B">
            <w:pPr>
              <w:spacing w:after="0" w:line="240" w:lineRule="auto"/>
              <w:ind w:right="-284"/>
              <w:rPr>
                <w:rFonts w:ascii="Times New Roman" w:eastAsia="Times New Roman" w:hAnsi="Times New Roman" w:cs="Times New Roman"/>
                <w:sz w:val="24"/>
                <w:szCs w:val="24"/>
                <w:lang w:eastAsia="ru-RU"/>
              </w:rPr>
            </w:pPr>
          </w:p>
        </w:tc>
        <w:tc>
          <w:tcPr>
            <w:tcW w:w="1692" w:type="pct"/>
            <w:shd w:val="clear" w:color="auto" w:fill="auto"/>
          </w:tcPr>
          <w:p w14:paraId="6A7C3810" w14:textId="77777777" w:rsidR="0078061B" w:rsidRPr="00805B04" w:rsidRDefault="0078061B" w:rsidP="0078061B">
            <w:pPr>
              <w:spacing w:after="0" w:line="240" w:lineRule="auto"/>
              <w:ind w:right="-284"/>
              <w:rPr>
                <w:rFonts w:ascii="Times New Roman" w:eastAsia="Times New Roman" w:hAnsi="Times New Roman" w:cs="Times New Roman"/>
                <w:b/>
                <w:bCs/>
                <w:sz w:val="24"/>
                <w:szCs w:val="24"/>
                <w:lang w:eastAsia="ru-RU"/>
              </w:rPr>
            </w:pPr>
          </w:p>
        </w:tc>
      </w:tr>
    </w:tbl>
    <w:p w14:paraId="24FDD2E9" w14:textId="77777777" w:rsidR="0078061B" w:rsidRPr="0078061B" w:rsidRDefault="0078061B" w:rsidP="0078061B">
      <w:pPr>
        <w:spacing w:after="0" w:line="240" w:lineRule="auto"/>
        <w:ind w:left="-360" w:right="-284" w:firstLine="1068"/>
        <w:rPr>
          <w:rFonts w:ascii="Times New Roman" w:eastAsia="Times New Roman" w:hAnsi="Times New Roman" w:cs="Times New Roman"/>
          <w:sz w:val="24"/>
          <w:szCs w:val="24"/>
          <w:lang w:eastAsia="ru-RU"/>
        </w:rPr>
      </w:pPr>
    </w:p>
    <w:p w14:paraId="3891003F" w14:textId="77777777" w:rsidR="0078061B" w:rsidRDefault="0078061B" w:rsidP="0078061B">
      <w:pPr>
        <w:spacing w:after="0" w:line="240" w:lineRule="auto"/>
        <w:ind w:left="-360" w:right="-284" w:firstLine="1068"/>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Ориентировочная стоимость _______________________________________________</w:t>
      </w:r>
    </w:p>
    <w:p w14:paraId="2DC3554B" w14:textId="77777777" w:rsidR="0078061B" w:rsidRPr="00FA29AC" w:rsidRDefault="0078061B" w:rsidP="0078061B">
      <w:pPr>
        <w:ind w:right="-284"/>
        <w:jc w:val="center"/>
        <w:rPr>
          <w:rFonts w:ascii="Times New Roman" w:hAnsi="Times New Roman" w:cs="Times New Roman"/>
          <w:sz w:val="18"/>
          <w:szCs w:val="18"/>
        </w:rPr>
      </w:pPr>
      <w:r w:rsidRPr="00FA29AC">
        <w:rPr>
          <w:rFonts w:ascii="Times New Roman" w:hAnsi="Times New Roman" w:cs="Times New Roman"/>
          <w:sz w:val="18"/>
          <w:szCs w:val="18"/>
        </w:rPr>
        <w:t>(указывается на основании наименьшего коммерческого предложения, либо средней цены, рассчитанной на основании данных из не менее трех коммерческих предложений без указания поставщика (подрядчика, исполнителя)</w:t>
      </w:r>
    </w:p>
    <w:p w14:paraId="39ABE102" w14:textId="77777777" w:rsidR="0078061B" w:rsidRPr="00FA29AC" w:rsidRDefault="0078061B" w:rsidP="0078061B">
      <w:pPr>
        <w:ind w:right="-284"/>
        <w:rPr>
          <w:rFonts w:ascii="Times New Roman" w:hAnsi="Times New Roman" w:cs="Times New Roman"/>
          <w:sz w:val="24"/>
          <w:szCs w:val="24"/>
        </w:rPr>
      </w:pPr>
      <w:r w:rsidRPr="00FA29AC">
        <w:rPr>
          <w:rFonts w:ascii="Times New Roman" w:hAnsi="Times New Roman" w:cs="Times New Roman"/>
          <w:sz w:val="24"/>
          <w:szCs w:val="24"/>
        </w:rPr>
        <w:t>Срок поставки товара (ок</w:t>
      </w:r>
      <w:r>
        <w:rPr>
          <w:rFonts w:ascii="Times New Roman" w:hAnsi="Times New Roman" w:cs="Times New Roman"/>
          <w:sz w:val="24"/>
          <w:szCs w:val="24"/>
        </w:rPr>
        <w:t>азания услуг, выполнения работ</w:t>
      </w:r>
      <w:r w:rsidR="005731E2">
        <w:rPr>
          <w:rFonts w:ascii="Times New Roman" w:hAnsi="Times New Roman" w:cs="Times New Roman"/>
          <w:sz w:val="24"/>
          <w:szCs w:val="24"/>
        </w:rPr>
        <w:t>)</w:t>
      </w:r>
      <w:r w:rsidRPr="00FA29AC">
        <w:rPr>
          <w:rFonts w:ascii="Times New Roman" w:hAnsi="Times New Roman" w:cs="Times New Roman"/>
          <w:sz w:val="24"/>
          <w:szCs w:val="24"/>
        </w:rPr>
        <w:t>________________</w:t>
      </w:r>
    </w:p>
    <w:p w14:paraId="11E3DD80" w14:textId="77777777" w:rsidR="0078061B" w:rsidRPr="00FA29AC" w:rsidRDefault="0078061B" w:rsidP="0078061B">
      <w:pPr>
        <w:ind w:right="-284"/>
        <w:rPr>
          <w:rFonts w:ascii="Times New Roman" w:hAnsi="Times New Roman" w:cs="Times New Roman"/>
          <w:sz w:val="18"/>
          <w:szCs w:val="18"/>
        </w:rPr>
      </w:pPr>
      <w:r w:rsidRPr="00FA29AC">
        <w:rPr>
          <w:rFonts w:ascii="Times New Roman" w:hAnsi="Times New Roman" w:cs="Times New Roman"/>
          <w:sz w:val="20"/>
          <w:szCs w:val="20"/>
        </w:rPr>
        <w:t xml:space="preserve">                                                                                                     </w:t>
      </w:r>
      <w:r w:rsidRPr="00FA29AC">
        <w:rPr>
          <w:rFonts w:ascii="Times New Roman" w:hAnsi="Times New Roman" w:cs="Times New Roman"/>
          <w:sz w:val="18"/>
          <w:szCs w:val="18"/>
        </w:rPr>
        <w:t xml:space="preserve"> (указывается в формате ДАТА МЕСЯЦ ГОД)</w:t>
      </w:r>
    </w:p>
    <w:p w14:paraId="6DB52DD2" w14:textId="77777777" w:rsidR="0078061B" w:rsidRPr="0078061B" w:rsidRDefault="0078061B" w:rsidP="0078061B">
      <w:pPr>
        <w:spacing w:after="0" w:line="240" w:lineRule="auto"/>
        <w:ind w:left="-360"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Ответственное лицо _________________________________________(_____________________)</w:t>
      </w:r>
    </w:p>
    <w:p w14:paraId="0AC79503" w14:textId="730CA049" w:rsidR="0078061B" w:rsidRPr="0078061B" w:rsidRDefault="0078061B" w:rsidP="0078061B">
      <w:pPr>
        <w:spacing w:after="0" w:line="240" w:lineRule="auto"/>
        <w:ind w:left="-360"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18"/>
          <w:szCs w:val="18"/>
          <w:lang w:eastAsia="ru-RU"/>
        </w:rPr>
        <w:t xml:space="preserve">                                                                                      (подпись) </w:t>
      </w:r>
    </w:p>
    <w:p w14:paraId="25AC4A31" w14:textId="77777777" w:rsidR="0078061B" w:rsidRPr="0078061B" w:rsidRDefault="0078061B" w:rsidP="0078061B">
      <w:pPr>
        <w:spacing w:after="0" w:line="240" w:lineRule="auto"/>
        <w:ind w:left="-360"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Руководитель подразделения__________________________________(___________________)</w:t>
      </w:r>
    </w:p>
    <w:p w14:paraId="5DA6F2D2" w14:textId="77777777" w:rsidR="0078061B" w:rsidRPr="0078061B" w:rsidRDefault="0078061B" w:rsidP="0078061B">
      <w:pPr>
        <w:spacing w:after="0" w:line="240" w:lineRule="auto"/>
        <w:ind w:left="-360" w:right="-284"/>
        <w:rPr>
          <w:rFonts w:ascii="Times New Roman" w:eastAsia="Times New Roman" w:hAnsi="Times New Roman" w:cs="Times New Roman"/>
          <w:sz w:val="18"/>
          <w:szCs w:val="18"/>
          <w:lang w:eastAsia="ru-RU"/>
        </w:rPr>
      </w:pPr>
      <w:r w:rsidRPr="0078061B">
        <w:rPr>
          <w:rFonts w:ascii="Times New Roman" w:eastAsia="Times New Roman" w:hAnsi="Times New Roman" w:cs="Times New Roman"/>
          <w:sz w:val="18"/>
          <w:szCs w:val="18"/>
          <w:lang w:eastAsia="ru-RU"/>
        </w:rPr>
        <w:t xml:space="preserve">                                                                                                                           (подпись) </w:t>
      </w:r>
    </w:p>
    <w:p w14:paraId="68BE44E4" w14:textId="77777777" w:rsidR="0078061B" w:rsidRPr="0078061B" w:rsidRDefault="0078061B" w:rsidP="0078061B">
      <w:pPr>
        <w:spacing w:after="0" w:line="240" w:lineRule="auto"/>
        <w:ind w:left="-360" w:right="-284"/>
        <w:rPr>
          <w:rFonts w:ascii="Times New Roman" w:eastAsia="Times New Roman" w:hAnsi="Times New Roman" w:cs="Times New Roman"/>
          <w:sz w:val="24"/>
          <w:szCs w:val="24"/>
          <w:lang w:eastAsia="ru-RU"/>
        </w:rPr>
      </w:pPr>
    </w:p>
    <w:p w14:paraId="6665E087" w14:textId="77777777" w:rsidR="0078061B" w:rsidRPr="0078061B" w:rsidRDefault="0078061B" w:rsidP="0078061B">
      <w:pPr>
        <w:spacing w:after="0" w:line="240" w:lineRule="auto"/>
        <w:ind w:left="-36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(договора, соглашения)</w:t>
      </w:r>
      <w:r w:rsidRPr="0078061B">
        <w:rPr>
          <w:rFonts w:ascii="Times New Roman" w:eastAsia="Times New Roman" w:hAnsi="Times New Roman" w:cs="Times New Roman"/>
          <w:sz w:val="24"/>
          <w:szCs w:val="24"/>
          <w:lang w:eastAsia="ru-RU"/>
        </w:rPr>
        <w:t>__________________________(___________________)</w:t>
      </w:r>
    </w:p>
    <w:p w14:paraId="6D6384FD" w14:textId="77777777" w:rsidR="0078061B" w:rsidRPr="0078061B" w:rsidRDefault="0078061B" w:rsidP="0078061B">
      <w:pPr>
        <w:spacing w:after="0" w:line="240" w:lineRule="auto"/>
        <w:ind w:left="-360" w:right="-284"/>
        <w:rPr>
          <w:rFonts w:ascii="Times New Roman" w:eastAsia="Times New Roman" w:hAnsi="Times New Roman" w:cs="Times New Roman"/>
          <w:sz w:val="18"/>
          <w:szCs w:val="18"/>
          <w:lang w:eastAsia="ru-RU"/>
        </w:rPr>
      </w:pPr>
      <w:r w:rsidRPr="0078061B">
        <w:rPr>
          <w:rFonts w:ascii="Times New Roman" w:eastAsia="Times New Roman" w:hAnsi="Times New Roman" w:cs="Times New Roman"/>
          <w:sz w:val="18"/>
          <w:szCs w:val="18"/>
          <w:lang w:eastAsia="ru-RU"/>
        </w:rPr>
        <w:t xml:space="preserve">                                                                                                                           (подпись) </w:t>
      </w:r>
    </w:p>
    <w:p w14:paraId="1DF1D7F9" w14:textId="77777777" w:rsidR="0078061B" w:rsidRPr="0078061B" w:rsidRDefault="0078061B" w:rsidP="0078061B">
      <w:pPr>
        <w:spacing w:after="0" w:line="240" w:lineRule="auto"/>
        <w:ind w:left="-360"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Согласовано:</w:t>
      </w:r>
    </w:p>
    <w:p w14:paraId="5FCF4F7A" w14:textId="77777777" w:rsidR="0078061B" w:rsidRPr="0078061B" w:rsidRDefault="0078061B" w:rsidP="0078061B">
      <w:pPr>
        <w:spacing w:after="0" w:line="240" w:lineRule="auto"/>
        <w:ind w:left="-360"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Гл.</w:t>
      </w:r>
      <w:r>
        <w:rPr>
          <w:rFonts w:ascii="Times New Roman" w:eastAsia="Times New Roman" w:hAnsi="Times New Roman" w:cs="Times New Roman"/>
          <w:sz w:val="24"/>
          <w:szCs w:val="24"/>
          <w:lang w:eastAsia="ru-RU"/>
        </w:rPr>
        <w:t xml:space="preserve"> бухгалтер _______________________</w:t>
      </w:r>
      <w:r w:rsidRPr="0078061B">
        <w:rPr>
          <w:rFonts w:ascii="Times New Roman" w:eastAsia="Times New Roman" w:hAnsi="Times New Roman" w:cs="Times New Roman"/>
          <w:sz w:val="24"/>
          <w:szCs w:val="24"/>
          <w:lang w:eastAsia="ru-RU"/>
        </w:rPr>
        <w:t>(Л.Н.</w:t>
      </w:r>
      <w:r>
        <w:rPr>
          <w:rFonts w:ascii="Times New Roman" w:eastAsia="Times New Roman" w:hAnsi="Times New Roman" w:cs="Times New Roman"/>
          <w:sz w:val="24"/>
          <w:szCs w:val="24"/>
          <w:lang w:eastAsia="ru-RU"/>
        </w:rPr>
        <w:t xml:space="preserve"> </w:t>
      </w:r>
      <w:r w:rsidRPr="0078061B">
        <w:rPr>
          <w:rFonts w:ascii="Times New Roman" w:eastAsia="Times New Roman" w:hAnsi="Times New Roman" w:cs="Times New Roman"/>
          <w:sz w:val="24"/>
          <w:szCs w:val="24"/>
          <w:lang w:eastAsia="ru-RU"/>
        </w:rPr>
        <w:t>Демкина)</w:t>
      </w:r>
    </w:p>
    <w:p w14:paraId="52676BE3" w14:textId="77777777" w:rsidR="00805B04" w:rsidRDefault="00805B04" w:rsidP="0078061B">
      <w:pPr>
        <w:spacing w:after="0" w:line="240" w:lineRule="auto"/>
        <w:ind w:left="-360" w:right="-284"/>
        <w:rPr>
          <w:rFonts w:ascii="Times New Roman" w:hAnsi="Times New Roman" w:cs="Times New Roman"/>
          <w:sz w:val="24"/>
          <w:szCs w:val="24"/>
        </w:rPr>
      </w:pPr>
    </w:p>
    <w:p w14:paraId="2F28F36F" w14:textId="7D2DD37B" w:rsidR="0078061B" w:rsidRPr="0078061B" w:rsidRDefault="00805B04" w:rsidP="0078061B">
      <w:pPr>
        <w:spacing w:after="0" w:line="240" w:lineRule="auto"/>
        <w:ind w:left="-360" w:right="-284"/>
        <w:rPr>
          <w:rFonts w:ascii="Times New Roman" w:eastAsia="Times New Roman" w:hAnsi="Times New Roman" w:cs="Times New Roman"/>
          <w:sz w:val="24"/>
          <w:szCs w:val="24"/>
          <w:lang w:eastAsia="ru-RU"/>
        </w:rPr>
      </w:pPr>
      <w:r>
        <w:rPr>
          <w:rFonts w:ascii="Times New Roman" w:hAnsi="Times New Roman" w:cs="Times New Roman"/>
          <w:sz w:val="24"/>
          <w:szCs w:val="24"/>
        </w:rPr>
        <w:t>Главный экономист -н</w:t>
      </w:r>
      <w:r w:rsidRPr="00A221D0">
        <w:rPr>
          <w:rFonts w:ascii="Times New Roman" w:hAnsi="Times New Roman" w:cs="Times New Roman"/>
          <w:sz w:val="24"/>
          <w:szCs w:val="24"/>
        </w:rPr>
        <w:t>ач</w:t>
      </w:r>
      <w:r>
        <w:rPr>
          <w:rFonts w:ascii="Times New Roman" w:hAnsi="Times New Roman" w:cs="Times New Roman"/>
          <w:sz w:val="24"/>
          <w:szCs w:val="24"/>
        </w:rPr>
        <w:t>.</w:t>
      </w:r>
      <w:r w:rsidRPr="00A221D0">
        <w:rPr>
          <w:rFonts w:ascii="Times New Roman" w:hAnsi="Times New Roman" w:cs="Times New Roman"/>
          <w:sz w:val="24"/>
          <w:szCs w:val="24"/>
        </w:rPr>
        <w:t>ПЭО</w:t>
      </w:r>
      <w:r w:rsidRPr="0078061B">
        <w:rPr>
          <w:rFonts w:ascii="Times New Roman" w:eastAsia="Times New Roman" w:hAnsi="Times New Roman" w:cs="Times New Roman"/>
          <w:sz w:val="24"/>
          <w:szCs w:val="24"/>
          <w:lang w:eastAsia="ru-RU"/>
        </w:rPr>
        <w:t xml:space="preserve"> </w:t>
      </w:r>
      <w:r w:rsidR="0078061B" w:rsidRPr="0078061B">
        <w:rPr>
          <w:rFonts w:ascii="Times New Roman" w:eastAsia="Times New Roman" w:hAnsi="Times New Roman" w:cs="Times New Roman"/>
          <w:sz w:val="24"/>
          <w:szCs w:val="24"/>
          <w:lang w:eastAsia="ru-RU"/>
        </w:rPr>
        <w:t>_________________</w:t>
      </w:r>
      <w:r w:rsidR="0078061B">
        <w:rPr>
          <w:rFonts w:ascii="Times New Roman" w:eastAsia="Times New Roman" w:hAnsi="Times New Roman" w:cs="Times New Roman"/>
          <w:sz w:val="24"/>
          <w:szCs w:val="24"/>
          <w:lang w:eastAsia="ru-RU"/>
        </w:rPr>
        <w:t>____</w:t>
      </w:r>
      <w:r w:rsidR="0078061B" w:rsidRPr="0078061B">
        <w:rPr>
          <w:rFonts w:ascii="Times New Roman" w:eastAsia="Times New Roman" w:hAnsi="Times New Roman" w:cs="Times New Roman"/>
          <w:sz w:val="24"/>
          <w:szCs w:val="24"/>
          <w:lang w:eastAsia="ru-RU"/>
        </w:rPr>
        <w:t>(И.В.</w:t>
      </w:r>
      <w:r w:rsidR="0078061B">
        <w:rPr>
          <w:rFonts w:ascii="Times New Roman" w:eastAsia="Times New Roman" w:hAnsi="Times New Roman" w:cs="Times New Roman"/>
          <w:sz w:val="24"/>
          <w:szCs w:val="24"/>
          <w:lang w:eastAsia="ru-RU"/>
        </w:rPr>
        <w:t xml:space="preserve"> </w:t>
      </w:r>
      <w:r w:rsidR="0078061B" w:rsidRPr="0078061B">
        <w:rPr>
          <w:rFonts w:ascii="Times New Roman" w:eastAsia="Times New Roman" w:hAnsi="Times New Roman" w:cs="Times New Roman"/>
          <w:sz w:val="24"/>
          <w:szCs w:val="24"/>
          <w:lang w:eastAsia="ru-RU"/>
        </w:rPr>
        <w:t>Акулова)</w:t>
      </w:r>
    </w:p>
    <w:p w14:paraId="577F3472" w14:textId="77777777" w:rsidR="00E764FA" w:rsidRDefault="00E764FA" w:rsidP="003D12F0">
      <w:pPr>
        <w:jc w:val="right"/>
        <w:rPr>
          <w:rFonts w:ascii="Times New Roman" w:hAnsi="Times New Roman" w:cs="Times New Roman"/>
          <w:b/>
          <w:sz w:val="24"/>
          <w:szCs w:val="24"/>
        </w:rPr>
      </w:pPr>
    </w:p>
    <w:p w14:paraId="5CB86F49" w14:textId="6DD78BDD"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 xml:space="preserve">Приложение </w:t>
      </w:r>
      <w:r>
        <w:rPr>
          <w:rFonts w:ascii="Times New Roman" w:hAnsi="Times New Roman" w:cs="Times New Roman"/>
          <w:b/>
          <w:sz w:val="24"/>
          <w:szCs w:val="24"/>
        </w:rPr>
        <w:t xml:space="preserve"> № 4</w:t>
      </w:r>
      <w:r w:rsidRPr="003633F0">
        <w:rPr>
          <w:rFonts w:ascii="Times New Roman" w:hAnsi="Times New Roman" w:cs="Times New Roman"/>
          <w:b/>
          <w:sz w:val="24"/>
          <w:szCs w:val="24"/>
        </w:rPr>
        <w:t xml:space="preserve"> </w:t>
      </w:r>
    </w:p>
    <w:p w14:paraId="2A921E2F" w14:textId="77777777"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к Регламенту</w:t>
      </w:r>
      <w:r>
        <w:rPr>
          <w:rFonts w:ascii="Times New Roman" w:hAnsi="Times New Roman" w:cs="Times New Roman"/>
          <w:b/>
          <w:sz w:val="24"/>
          <w:szCs w:val="24"/>
        </w:rPr>
        <w:t xml:space="preserve"> организации закупок</w:t>
      </w:r>
    </w:p>
    <w:p w14:paraId="5FF94AE4" w14:textId="77777777" w:rsidR="0078061B" w:rsidRPr="0078061B" w:rsidRDefault="0078061B" w:rsidP="003D12F0">
      <w:pPr>
        <w:spacing w:after="0" w:line="240" w:lineRule="auto"/>
        <w:jc w:val="right"/>
        <w:rPr>
          <w:rFonts w:ascii="Times New Roman" w:eastAsia="Times New Roman" w:hAnsi="Times New Roman" w:cs="Times New Roman"/>
          <w:sz w:val="24"/>
          <w:szCs w:val="24"/>
          <w:lang w:eastAsia="ru-RU"/>
        </w:rPr>
      </w:pPr>
    </w:p>
    <w:p w14:paraId="15E1B53F" w14:textId="77777777" w:rsidR="00772A99" w:rsidRDefault="00772A99" w:rsidP="003633F0">
      <w:pPr>
        <w:jc w:val="both"/>
        <w:rPr>
          <w:rFonts w:ascii="Times New Roman" w:hAnsi="Times New Roman" w:cs="Times New Roman"/>
          <w:sz w:val="24"/>
          <w:szCs w:val="24"/>
        </w:rPr>
      </w:pPr>
    </w:p>
    <w:p w14:paraId="0EF2FE3E" w14:textId="77777777" w:rsidR="005731E2" w:rsidRPr="00A221D0" w:rsidRDefault="005731E2" w:rsidP="003E7BFB">
      <w:pPr>
        <w:ind w:left="1701" w:right="-284"/>
        <w:rPr>
          <w:rFonts w:ascii="Times New Roman" w:hAnsi="Times New Roman" w:cs="Times New Roman"/>
          <w:b/>
          <w:i/>
          <w:sz w:val="28"/>
          <w:szCs w:val="28"/>
        </w:rPr>
      </w:pPr>
      <w:r>
        <w:rPr>
          <w:noProof/>
          <w:lang w:eastAsia="ru-RU"/>
        </w:rPr>
        <mc:AlternateContent>
          <mc:Choice Requires="wpg">
            <w:drawing>
              <wp:anchor distT="0" distB="0" distL="114300" distR="114300" simplePos="0" relativeHeight="251670528" behindDoc="1" locked="0" layoutInCell="1" allowOverlap="1" wp14:anchorId="6D9266C1" wp14:editId="247CF6CC">
                <wp:simplePos x="0" y="0"/>
                <wp:positionH relativeFrom="margin">
                  <wp:posOffset>0</wp:posOffset>
                </wp:positionH>
                <wp:positionV relativeFrom="paragraph">
                  <wp:posOffset>37465</wp:posOffset>
                </wp:positionV>
                <wp:extent cx="777875" cy="830580"/>
                <wp:effectExtent l="0" t="38100" r="22225" b="45720"/>
                <wp:wrapNone/>
                <wp:docPr id="7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830580"/>
                          <a:chOff x="469" y="1087"/>
                          <a:chExt cx="3166" cy="3663"/>
                        </a:xfrm>
                      </wpg:grpSpPr>
                      <wps:wsp>
                        <wps:cNvPr id="78" name="AutoShape 39"/>
                        <wps:cNvSpPr>
                          <a:spLocks noChangeArrowheads="1"/>
                        </wps:cNvSpPr>
                        <wps:spPr bwMode="auto">
                          <a:xfrm rot="-5400000">
                            <a:off x="220" y="1336"/>
                            <a:ext cx="3663" cy="3166"/>
                          </a:xfrm>
                          <a:prstGeom prst="hexagon">
                            <a:avLst>
                              <a:gd name="adj" fmla="val 28925"/>
                              <a:gd name="vf" fmla="val 115470"/>
                            </a:avLst>
                          </a:prstGeom>
                          <a:solidFill>
                            <a:srgbClr val="FFFF99"/>
                          </a:solidFill>
                          <a:ln w="1270">
                            <a:solidFill>
                              <a:srgbClr val="000000"/>
                            </a:solidFill>
                            <a:miter lim="800000"/>
                            <a:headEnd/>
                            <a:tailEnd/>
                          </a:ln>
                        </wps:spPr>
                        <wps:bodyPr rot="0" vert="horz" wrap="square" lIns="91440" tIns="45720" rIns="91440" bIns="45720" anchor="t" anchorCtr="0" upright="1">
                          <a:noAutofit/>
                        </wps:bodyPr>
                      </wps:wsp>
                      <wpg:grpSp>
                        <wpg:cNvPr id="79" name="Group 40"/>
                        <wpg:cNvGrpSpPr>
                          <a:grpSpLocks noChangeAspect="1"/>
                        </wpg:cNvGrpSpPr>
                        <wpg:grpSpPr bwMode="auto">
                          <a:xfrm>
                            <a:off x="759" y="2157"/>
                            <a:ext cx="1317" cy="2294"/>
                            <a:chOff x="4457" y="5748"/>
                            <a:chExt cx="2632" cy="4585"/>
                          </a:xfrm>
                        </wpg:grpSpPr>
                        <wps:wsp>
                          <wps:cNvPr id="80" name="Freeform 41"/>
                          <wps:cNvSpPr>
                            <a:spLocks noChangeAspect="1"/>
                          </wps:cNvSpPr>
                          <wps:spPr bwMode="auto">
                            <a:xfrm flipH="1">
                              <a:off x="4457" y="779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81" name="Freeform 42"/>
                          <wps:cNvSpPr>
                            <a:spLocks noChangeAspect="1"/>
                          </wps:cNvSpPr>
                          <wps:spPr bwMode="auto">
                            <a:xfrm flipH="1">
                              <a:off x="5332" y="830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82" name="Freeform 43"/>
                          <wps:cNvSpPr>
                            <a:spLocks noChangeAspect="1"/>
                          </wps:cNvSpPr>
                          <wps:spPr bwMode="auto">
                            <a:xfrm flipH="1">
                              <a:off x="6212" y="881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83" name="Freeform 44"/>
                          <wps:cNvSpPr>
                            <a:spLocks noChangeAspect="1"/>
                          </wps:cNvSpPr>
                          <wps:spPr bwMode="auto">
                            <a:xfrm flipH="1">
                              <a:off x="4457" y="676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84" name="Freeform 45"/>
                          <wps:cNvSpPr>
                            <a:spLocks noChangeAspect="1"/>
                          </wps:cNvSpPr>
                          <wps:spPr bwMode="auto">
                            <a:xfrm flipH="1">
                              <a:off x="5332" y="727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85" name="Freeform 46"/>
                          <wps:cNvSpPr>
                            <a:spLocks noChangeAspect="1"/>
                          </wps:cNvSpPr>
                          <wps:spPr bwMode="auto">
                            <a:xfrm flipH="1">
                              <a:off x="6212" y="778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86" name="Freeform 47"/>
                          <wps:cNvSpPr>
                            <a:spLocks noChangeAspect="1"/>
                          </wps:cNvSpPr>
                          <wps:spPr bwMode="auto">
                            <a:xfrm flipH="1">
                              <a:off x="4457" y="574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87" name="Freeform 48"/>
                          <wps:cNvSpPr>
                            <a:spLocks noChangeAspect="1"/>
                          </wps:cNvSpPr>
                          <wps:spPr bwMode="auto">
                            <a:xfrm flipH="1">
                              <a:off x="5332" y="625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88" name="Freeform 49"/>
                          <wps:cNvSpPr>
                            <a:spLocks noChangeAspect="1"/>
                          </wps:cNvSpPr>
                          <wps:spPr bwMode="auto">
                            <a:xfrm flipH="1">
                              <a:off x="6212" y="676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g:grpSp>
                      <wpg:grpSp>
                        <wpg:cNvPr id="89" name="Group 50"/>
                        <wpg:cNvGrpSpPr>
                          <a:grpSpLocks noChangeAspect="1"/>
                        </wpg:cNvGrpSpPr>
                        <wpg:grpSpPr bwMode="auto">
                          <a:xfrm>
                            <a:off x="2076" y="2156"/>
                            <a:ext cx="1317" cy="2285"/>
                            <a:chOff x="2473" y="-117"/>
                            <a:chExt cx="2632" cy="4567"/>
                          </a:xfrm>
                        </wpg:grpSpPr>
                        <wps:wsp>
                          <wps:cNvPr id="90" name="Freeform 51"/>
                          <wps:cNvSpPr>
                            <a:spLocks noChangeAspect="1"/>
                          </wps:cNvSpPr>
                          <wps:spPr bwMode="auto">
                            <a:xfrm>
                              <a:off x="2474" y="903"/>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91" name="Freeform 52"/>
                          <wps:cNvSpPr>
                            <a:spLocks noChangeAspect="1"/>
                          </wps:cNvSpPr>
                          <wps:spPr bwMode="auto">
                            <a:xfrm>
                              <a:off x="3350" y="394"/>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92" name="Freeform 53"/>
                          <wps:cNvSpPr>
                            <a:spLocks noChangeAspect="1"/>
                          </wps:cNvSpPr>
                          <wps:spPr bwMode="auto">
                            <a:xfrm>
                              <a:off x="4228" y="-11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93" name="Freeform 54"/>
                          <wps:cNvSpPr>
                            <a:spLocks noChangeAspect="1"/>
                          </wps:cNvSpPr>
                          <wps:spPr bwMode="auto">
                            <a:xfrm>
                              <a:off x="2473" y="1915"/>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94" name="Freeform 55"/>
                          <wps:cNvSpPr>
                            <a:spLocks noChangeAspect="1"/>
                          </wps:cNvSpPr>
                          <wps:spPr bwMode="auto">
                            <a:xfrm>
                              <a:off x="3349" y="1406"/>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95" name="Freeform 56"/>
                          <wps:cNvSpPr>
                            <a:spLocks noChangeAspect="1"/>
                          </wps:cNvSpPr>
                          <wps:spPr bwMode="auto">
                            <a:xfrm>
                              <a:off x="4227" y="895"/>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96" name="Freeform 57"/>
                          <wps:cNvSpPr>
                            <a:spLocks noChangeAspect="1"/>
                          </wps:cNvSpPr>
                          <wps:spPr bwMode="auto">
                            <a:xfrm>
                              <a:off x="2474" y="292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97" name="Freeform 58"/>
                          <wps:cNvSpPr>
                            <a:spLocks noChangeAspect="1"/>
                          </wps:cNvSpPr>
                          <wps:spPr bwMode="auto">
                            <a:xfrm>
                              <a:off x="3350" y="241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98" name="Freeform 59"/>
                          <wps:cNvSpPr>
                            <a:spLocks noChangeAspect="1"/>
                          </wps:cNvSpPr>
                          <wps:spPr bwMode="auto">
                            <a:xfrm>
                              <a:off x="4228" y="190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g:grpSp>
                      <wpg:grpSp>
                        <wpg:cNvPr id="99" name="Group 60"/>
                        <wpg:cNvGrpSpPr>
                          <a:grpSpLocks noChangeAspect="1"/>
                        </wpg:cNvGrpSpPr>
                        <wpg:grpSpPr bwMode="auto">
                          <a:xfrm>
                            <a:off x="758" y="1390"/>
                            <a:ext cx="2636" cy="1532"/>
                            <a:chOff x="1054" y="2589"/>
                            <a:chExt cx="5267" cy="3061"/>
                          </a:xfrm>
                        </wpg:grpSpPr>
                        <wps:wsp>
                          <wps:cNvPr id="100" name="Freeform 61"/>
                          <wps:cNvSpPr>
                            <a:spLocks noChangeAspect="1"/>
                          </wps:cNvSpPr>
                          <wps:spPr bwMode="auto">
                            <a:xfrm>
                              <a:off x="1935" y="4122"/>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01" name="Freeform 62"/>
                          <wps:cNvSpPr>
                            <a:spLocks noChangeAspect="1"/>
                          </wps:cNvSpPr>
                          <wps:spPr bwMode="auto">
                            <a:xfrm>
                              <a:off x="2811" y="3609"/>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02" name="Freeform 63"/>
                          <wps:cNvSpPr>
                            <a:spLocks noChangeAspect="1"/>
                          </wps:cNvSpPr>
                          <wps:spPr bwMode="auto">
                            <a:xfrm>
                              <a:off x="3688" y="3098"/>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03" name="Freeform 64"/>
                          <wps:cNvSpPr>
                            <a:spLocks noChangeAspect="1"/>
                          </wps:cNvSpPr>
                          <wps:spPr bwMode="auto">
                            <a:xfrm>
                              <a:off x="2814" y="4630"/>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04" name="Freeform 65"/>
                          <wps:cNvSpPr>
                            <a:spLocks noChangeAspect="1"/>
                          </wps:cNvSpPr>
                          <wps:spPr bwMode="auto">
                            <a:xfrm>
                              <a:off x="3690" y="4117"/>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05" name="Freeform 66"/>
                          <wps:cNvSpPr>
                            <a:spLocks noChangeAspect="1"/>
                          </wps:cNvSpPr>
                          <wps:spPr bwMode="auto">
                            <a:xfrm>
                              <a:off x="4567" y="3606"/>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06" name="Freeform 67"/>
                          <wps:cNvSpPr>
                            <a:spLocks noChangeAspect="1"/>
                          </wps:cNvSpPr>
                          <wps:spPr bwMode="auto">
                            <a:xfrm>
                              <a:off x="1054" y="3613"/>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07" name="Freeform 68"/>
                          <wps:cNvSpPr>
                            <a:spLocks noChangeAspect="1"/>
                          </wps:cNvSpPr>
                          <wps:spPr bwMode="auto">
                            <a:xfrm>
                              <a:off x="1930" y="3100"/>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08" name="Freeform 69"/>
                          <wps:cNvSpPr>
                            <a:spLocks noChangeAspect="1"/>
                          </wps:cNvSpPr>
                          <wps:spPr bwMode="auto">
                            <a:xfrm>
                              <a:off x="2807" y="2589"/>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g:grpSp>
                      <wps:wsp>
                        <wps:cNvPr id="109" name="AutoShape 70"/>
                        <wps:cNvSpPr>
                          <a:spLocks noChangeArrowheads="1"/>
                        </wps:cNvSpPr>
                        <wps:spPr bwMode="auto">
                          <a:xfrm rot="16200000">
                            <a:off x="437" y="3168"/>
                            <a:ext cx="1518" cy="71"/>
                          </a:xfrm>
                          <a:prstGeom prst="parallelogram">
                            <a:avLst>
                              <a:gd name="adj" fmla="val 60577"/>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110" name="AutoShape 71"/>
                        <wps:cNvSpPr>
                          <a:spLocks noChangeArrowheads="1"/>
                        </wps:cNvSpPr>
                        <wps:spPr bwMode="auto">
                          <a:xfrm rot="23398879">
                            <a:off x="1502" y="1978"/>
                            <a:ext cx="1531" cy="71"/>
                          </a:xfrm>
                          <a:prstGeom prst="parallelogram">
                            <a:avLst>
                              <a:gd name="adj" fmla="val 61096"/>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111" name="AutoShape 72"/>
                        <wps:cNvSpPr>
                          <a:spLocks noChangeArrowheads="1"/>
                        </wps:cNvSpPr>
                        <wps:spPr bwMode="auto">
                          <a:xfrm rot="19786296">
                            <a:off x="1982" y="3509"/>
                            <a:ext cx="1529" cy="71"/>
                          </a:xfrm>
                          <a:prstGeom prst="parallelogram">
                            <a:avLst>
                              <a:gd name="adj" fmla="val 61016"/>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112" name="AutoShape 73"/>
                        <wps:cNvSpPr>
                          <a:spLocks noChangeArrowheads="1"/>
                        </wps:cNvSpPr>
                        <wps:spPr bwMode="auto">
                          <a:xfrm rot="-5400000">
                            <a:off x="435" y="1516"/>
                            <a:ext cx="3250" cy="2785"/>
                          </a:xfrm>
                          <a:prstGeom prst="hexagon">
                            <a:avLst>
                              <a:gd name="adj" fmla="val 29174"/>
                              <a:gd name="vf" fmla="val 115470"/>
                            </a:avLst>
                          </a:prstGeom>
                          <a:noFill/>
                          <a:ln w="127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4B89BCC" id="Group 38" o:spid="_x0000_s1026" style="position:absolute;margin-left:0;margin-top:2.95pt;width:61.25pt;height:65.4pt;z-index:-251645952;mso-position-horizontal-relative:margin" coordorigin="469,1087" coordsize="316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">
                <v:shape id="AutoShape 39" o:spid="_x0000_s1027" type="#_x0000_t9" style="position:absolute;left:220;top:1336;width:3663;height:31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N5MIA&#10;AADbAAAADwAAAGRycy9kb3ducmV2LnhtbERPPW/CMBDdkfgP1iF1A4dKpShgEBRVBMECdCjbER9J&#10;RHxOYxPCv8dDJcan9z2dt6YUDdWusKxgOIhAEKdWF5wp+Dl+98cgnEfWWFomBQ9yMJ91O1OMtb3z&#10;npqDz0QIYRejgtz7KpbSpTkZdANbEQfuYmuDPsA6k7rGewg3pXyPopE0WHBoyLGir5zS6+FmFJxW&#10;v+e/coer9eb6sT0ukn2TrJdKvfXaxQSEp9a/xP/uRCv4DGPDl/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I3kwgAAANsAAAAPAAAAAAAAAAAAAAAAAJgCAABkcnMvZG93&#10;bnJldi54bWxQSwUGAAAAAAQABAD1AAAAhwMAAAAA&#10;" fillcolor="#ff9" strokeweight=".1pt"/>
                <v:group id="Group 40" o:spid="_x0000_s1028" style="position:absolute;left:759;top:2157;width:1317;height:2294" coordorigin="4457,5748" coordsize="2632,4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o:lock v:ext="edit" aspectratio="t"/>
                  <v:shape id="Freeform 41" o:spid="_x0000_s1029" style="position:absolute;left:4457;top:7790;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zY8EA&#10;AADbAAAADwAAAGRycy9kb3ducmV2LnhtbERPz2vCMBS+D/wfwhO8zXSKs3ZGmYLQk7BW8Pponm23&#10;5qVrosb/3hwGO358v9fbYDpxo8G1lhW8TRMQxJXVLdcKTuXhNQXhPLLGzjIpeJCD7Wb0ssZM2zt/&#10;0a3wtYgh7DJU0HjfZ1K6qiGDbmp74shd7GDQRzjUUg94j+Gmk7MkeZcGW44NDfa0b6j6Ka5GQRLy&#10;OeXXMy52y9/VvE6/H8dLqdRkHD4/QHgK/l/85861gjSuj1/i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C82PBAAAA2wAAAA8AAAAAAAAAAAAAAAAAmAIAAGRycy9kb3du&#10;cmV2LnhtbFBLBQYAAAAABAAEAPUAAACGAwAAAAA=&#10;" path="m,3048l,1020,1752,r3,2037l,3048xe" strokeweight=".1pt">
                    <v:path arrowok="t" o:connecttype="custom" o:connectlocs="0,1523;0,510;876,0;877,1018;0,1523" o:connectangles="0,0,0,0,0"/>
                    <o:lock v:ext="edit" aspectratio="t"/>
                  </v:shape>
                  <v:shape id="Freeform 42" o:spid="_x0000_s1030" style="position:absolute;left:5332;top:8300;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W+MIA&#10;AADbAAAADwAAAGRycy9kb3ducmV2LnhtbESPT4vCMBTE74LfITzBm6au6NZqFFcQelrwD3h9NM+2&#10;2rzUJmr99htB2OMwM79hFqvWVOJBjSstKxgNIxDEmdUl5wqOh+0gBuE8ssbKMil4kYPVsttZYKLt&#10;k3f02PtcBAi7BBUU3teJlC4ryKAb2po4eGfbGPRBNrnUDT4D3FTyK4qm0mDJYaHAmjYFZdf93SiI&#10;2nRM6f2Ek5/v22ycx5fX7/mgVL/XrucgPLX+P/xpp1pBPIL3l/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Dlb4wgAAANsAAAAPAAAAAAAAAAAAAAAAAJgCAABkcnMvZG93&#10;bnJldi54bWxQSwUGAAAAAAQABAD1AAAAhwMAAAAA&#10;" path="m,3048l,1020,1752,r3,2037l,3048xe" strokeweight=".1pt">
                    <v:path arrowok="t" o:connecttype="custom" o:connectlocs="0,1523;0,510;876,0;877,1018;0,1523" o:connectangles="0,0,0,0,0"/>
                    <o:lock v:ext="edit" aspectratio="t"/>
                  </v:shape>
                  <v:shape id="Freeform 43" o:spid="_x0000_s1031" style="position:absolute;left:6212;top:8810;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zIj8IA&#10;AADbAAAADwAAAGRycy9kb3ducmV2LnhtbESPT4vCMBTE74LfITzBm6Yq69ZqFBUWelrwD3h9NM+2&#10;2rzUJmr99htB2OMwM79hFqvWVOJBjSstKxgNIxDEmdUl5wqOh59BDMJ5ZI2VZVLwIgerZbezwETb&#10;J+/osfe5CBB2CSoovK8TKV1WkEE3tDVx8M62MeiDbHKpG3wGuKnkOIqm0mDJYaHAmrYFZdf93SiI&#10;2nRC6f2EX5vv22ySx5fX7/mgVL/XrucgPLX+P/xpp1pBPIb3l/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3MiPwgAAANsAAAAPAAAAAAAAAAAAAAAAAJgCAABkcnMvZG93&#10;bnJldi54bWxQSwUGAAAAAAQABAD1AAAAhwMAAAAA&#10;" path="m,3048l,1020,1752,r3,2037l,3048xe" strokeweight=".1pt">
                    <v:path arrowok="t" o:connecttype="custom" o:connectlocs="0,1523;0,510;876,0;877,1018;0,1523" o:connectangles="0,0,0,0,0"/>
                    <o:lock v:ext="edit" aspectratio="t"/>
                  </v:shape>
                  <v:shape id="Freeform 44" o:spid="_x0000_s1032" style="position:absolute;left:4457;top:6769;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tFMIA&#10;AADbAAAADwAAAGRycy9kb3ducmV2LnhtbESPQYvCMBSE7wv+h/AEb2vqFtdajeIKQk8Lq4LXR/Ns&#10;q81LbaLWf78RBI/DzHzDzJedqcWNWldZVjAaRiCIc6srLhTsd5vPBITzyBpry6TgQQ6Wi97HHFNt&#10;7/xHt60vRICwS1FB6X2TSunykgy6oW2Ig3e0rUEfZFtI3eI9wE0tv6LoWxqsOCyU2NC6pPy8vRoF&#10;UZfFlF0POP6ZXKZxkZwev8edUoN+t5qB8NT5d/jVzrSCJIbn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G0UwgAAANsAAAAPAAAAAAAAAAAAAAAAAJgCAABkcnMvZG93&#10;bnJldi54bWxQSwUGAAAAAAQABAD1AAAAhwMAAAAA&#10;" path="m,3048l,1020,1752,r3,2037l,3048xe" strokeweight=".1pt">
                    <v:path arrowok="t" o:connecttype="custom" o:connectlocs="0,1523;0,510;876,0;877,1018;0,1523" o:connectangles="0,0,0,0,0"/>
                    <o:lock v:ext="edit" aspectratio="t"/>
                  </v:shape>
                  <v:shape id="Freeform 45" o:spid="_x0000_s1033" style="position:absolute;left:5332;top:7279;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n1YMMA&#10;AADbAAAADwAAAGRycy9kb3ducmV2LnhtbESPS4vCQBCE7wv+h6GFva0T3zE6yu6CkJPgA7w2mTaJ&#10;ZnpiZtT47x1hYY9FVX1FLVatqcSdGldaVtDvRSCIM6tLzhUc9uuvGITzyBory6TgSQ5Wy87HAhNt&#10;H7yl+87nIkDYJaig8L5OpHRZQQZdz9bEwTvZxqAPssmlbvAR4KaSgyiaSIMlh4UCa/otKLvsbkZB&#10;1KZDSm9HHP9Mr7NhHp+fm9Neqc9u+z0H4an1/+G/dqoVxCN4fw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n1YMMAAADbAAAADwAAAAAAAAAAAAAAAACYAgAAZHJzL2Rv&#10;d25yZXYueG1sUEsFBgAAAAAEAAQA9QAAAIgDAAAAAA==&#10;" path="m,3048l,1020,1752,r3,2037l,3048xe" strokeweight=".1pt">
                    <v:path arrowok="t" o:connecttype="custom" o:connectlocs="0,1523;0,510;876,0;877,1018;0,1523" o:connectangles="0,0,0,0,0"/>
                    <o:lock v:ext="edit" aspectratio="t"/>
                  </v:shape>
                  <v:shape id="Freeform 46" o:spid="_x0000_s1034" style="position:absolute;left:6212;top:7789;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Q+8IA&#10;AADbAAAADwAAAGRycy9kb3ducmV2LnhtbESPQYvCMBSE7wv+h/AEb2uqona7RlFB6ElQF/b6aJ5t&#10;tXmpTdT6740geBxm5htmtmhNJW7UuNKygkE/AkGcWV1yruDvsPmOQTiPrLGyTAoe5GAx73zNMNH2&#10;zju67X0uAoRdggoK7+tESpcVZND1bU0cvKNtDPogm1zqBu8Bbio5jKKJNFhyWCiwpnVB2Xl/NQqi&#10;Nh1Rev3H8Wp6+Rnl8emxPR6U6nXb5S8IT63/hN/tVCuIx/D6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NVD7wgAAANsAAAAPAAAAAAAAAAAAAAAAAJgCAABkcnMvZG93&#10;bnJldi54bWxQSwUGAAAAAAQABAD1AAAAhwMAAAAA&#10;" path="m,3048l,1020,1752,r3,2037l,3048xe" strokeweight=".1pt">
                    <v:path arrowok="t" o:connecttype="custom" o:connectlocs="0,1523;0,510;876,0;877,1018;0,1523" o:connectangles="0,0,0,0,0"/>
                    <o:lock v:ext="edit" aspectratio="t"/>
                  </v:shape>
                  <v:shape id="Freeform 47" o:spid="_x0000_s1035" style="position:absolute;left:4457;top:5748;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OjMQA&#10;AADbAAAADwAAAGRycy9kb3ducmV2LnhtbESPT2vCQBTE7wW/w/IKvTWbKrUxuooKhZwKNYLXR/bl&#10;T5t9G7OrSb59t1DocZiZ3zCb3WhacafeNZYVvEQxCOLC6oYrBef8/TkB4TyyxtYyKZjIwW47e9hg&#10;qu3An3Q/+UoECLsUFdTed6mUrqjJoItsRxy80vYGfZB9JXWPQ4CbVs7jeCkNNhwWauzoWFPxfboZ&#10;BfGYLSi7XfD18HZdLarka/ooc6WeHsf9GoSn0f+H/9qZVpAs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nzozEAAAA2wAAAA8AAAAAAAAAAAAAAAAAmAIAAGRycy9k&#10;b3ducmV2LnhtbFBLBQYAAAAABAAEAPUAAACJAwAAAAA=&#10;" path="m,3048l,1020,1752,r3,2037l,3048xe" strokeweight=".1pt">
                    <v:path arrowok="t" o:connecttype="custom" o:connectlocs="0,1523;0,510;876,0;877,1018;0,1523" o:connectangles="0,0,0,0,0"/>
                    <o:lock v:ext="edit" aspectratio="t"/>
                  </v:shape>
                  <v:shape id="Freeform 48" o:spid="_x0000_s1036" style="position:absolute;left:5332;top:6258;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F8MA&#10;AADbAAAADwAAAGRycy9kb3ducmV2LnhtbESPT4vCMBTE78J+h/AW9qbpKtpajaILQk+Cf8Dro3m2&#10;dZuX2kSt394sLHgcZuY3zHzZmVrcqXWVZQXfgwgEcW51xYWC42HTT0A4j6yxtkwKnuRgufjozTHV&#10;9sE7uu99IQKEXYoKSu+bVEqXl2TQDWxDHLyzbQ36INtC6hYfAW5qOYyiiTRYcVgosaGfkvLf/c0o&#10;iLpsRNnthON1fJ2OiuTy3J4PSn19dqsZCE+df4f/25lWkMTw9y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F8MAAADbAAAADwAAAAAAAAAAAAAAAACYAgAAZHJzL2Rv&#10;d25yZXYueG1sUEsFBgAAAAAEAAQA9QAAAIgDAAAAAA==&#10;" path="m,3048l,1020,1752,r3,2037l,3048xe" strokeweight=".1pt">
                    <v:path arrowok="t" o:connecttype="custom" o:connectlocs="0,1523;0,510;876,0;877,1018;0,1523" o:connectangles="0,0,0,0,0"/>
                    <o:lock v:ext="edit" aspectratio="t"/>
                  </v:shape>
                  <v:shape id="Freeform 49" o:spid="_x0000_s1037" style="position:absolute;left:6212;top:6768;width:877;height:1523;flip:x;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ZcEA&#10;AADbAAAADwAAAGRycy9kb3ducmV2LnhtbERPz2vCMBS+D/wfwhO8zXSKs3ZGmYLQk7BW8Pponm23&#10;5qVrosb/3hwGO358v9fbYDpxo8G1lhW8TRMQxJXVLdcKTuXhNQXhPLLGzjIpeJCD7Wb0ssZM2zt/&#10;0a3wtYgh7DJU0HjfZ1K6qiGDbmp74shd7GDQRzjUUg94j+Gmk7MkeZcGW44NDfa0b6j6Ka5GQRLy&#10;OeXXMy52y9/VvE6/H8dLqdRkHD4/QHgK/l/85861gjSOjV/i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0/2XBAAAA2wAAAA8AAAAAAAAAAAAAAAAAmAIAAGRycy9kb3du&#10;cmV2LnhtbFBLBQYAAAAABAAEAPUAAACGAwAAAAA=&#10;" path="m,3048l,1020,1752,r3,2037l,3048xe" strokeweight=".1pt">
                    <v:path arrowok="t" o:connecttype="custom" o:connectlocs="0,1523;0,510;876,0;877,1018;0,1523" o:connectangles="0,0,0,0,0"/>
                    <o:lock v:ext="edit" aspectratio="t"/>
                  </v:shape>
                </v:group>
                <v:group id="Group 50" o:spid="_x0000_s1038" style="position:absolute;left:2076;top:2156;width:1317;height:2285" coordorigin="2473,-117" coordsize="2632,4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o:lock v:ext="edit" aspectratio="t"/>
                  <v:shape id="Freeform 51" o:spid="_x0000_s1039" style="position:absolute;left:2474;top:903;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Alb4A&#10;AADbAAAADwAAAGRycy9kb3ducmV2LnhtbERPy4rCMBTdD/gP4QruxlQR0WoUFcXHakb9gEtzbYPN&#10;TWlirX9vFoLLw3nPl60tRUO1N44VDPoJCOLMacO5gutl9zsB4QOyxtIxKXiRh+Wi8zPHVLsn/1Nz&#10;DrmIIexTVFCEUKVS+qwgi77vKuLI3VxtMURY51LX+IzhtpTDJBlLi4ZjQ4EVbQrK7ueHVWC2j+Zm&#10;quN0s97vjjRc/Y38KVeq121XMxCB2vAVf9wHrWAa18cv8Q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SwAJW+AAAA2wAAAA8AAAAAAAAAAAAAAAAAmAIAAGRycy9kb3ducmV2&#10;LnhtbFBLBQYAAAAABAAEAPUAAACDAwAAAAA=&#10;" path="m,3048l,1020,1752,r3,2037l,3048xe" fillcolor="#4b4bff" strokeweight=".1pt">
                    <v:path arrowok="t" o:connecttype="custom" o:connectlocs="0,1523;0,510;876,0;877,1018;0,1523" o:connectangles="0,0,0,0,0"/>
                    <o:lock v:ext="edit" aspectratio="t"/>
                  </v:shape>
                  <v:shape id="Freeform 52" o:spid="_x0000_s1040" style="position:absolute;left:3350;top:394;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DsQA&#10;AADbAAAADwAAAGRycy9kb3ducmV2LnhtbESP0WrCQBRE3wv9h+UWfGs2BpGauooGxdqnNvoBl+w1&#10;WZq9G7JrjH/fFQp9HGbmDLNcj7YVA/XeOFYwTVIQxJXThmsF59P+9Q2ED8gaW8ek4E4e1qvnpyXm&#10;2t34m4Yy1CJC2OeooAmhy6X0VUMWfeI64uhdXG8xRNnXUvd4i3DbyixN59Ki4bjQYEdFQ9VPebUK&#10;zO46XEx3XBTbw/5I2eZr5j9rpSYv4+YdRKAx/If/2h9awWIKj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8pQ7EAAAA2wAAAA8AAAAAAAAAAAAAAAAAmAIAAGRycy9k&#10;b3ducmV2LnhtbFBLBQYAAAAABAAEAPUAAACJAwAAAAA=&#10;" path="m,3048l,1020,1752,r3,2037l,3048xe" fillcolor="#4b4bff" strokeweight=".1pt">
                    <v:path arrowok="t" o:connecttype="custom" o:connectlocs="0,1523;0,510;876,0;877,1018;0,1523" o:connectangles="0,0,0,0,0"/>
                    <o:lock v:ext="edit" aspectratio="t"/>
                  </v:shape>
                  <v:shape id="Freeform 53" o:spid="_x0000_s1041" style="position:absolute;left:4228;top:-117;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7ecIA&#10;AADbAAAADwAAAGRycy9kb3ducmV2LnhtbESP0YrCMBRE34X9h3AXfNPUIqLVKK6srPrkun7Apbm2&#10;weamNLF2/94Igo/DzJxhFqvOVqKlxhvHCkbDBARx7rThQsH5bzuYgvABWWPlmBT8k4fV8qO3wEy7&#10;O/9SewqFiBD2GSooQ6gzKX1ekkU/dDVx9C6usRiibAqpG7xHuK1kmiQTadFwXCixpk1J+fV0swrM&#10;9629mHo/23z9bPeUro9jfyiU6n926zmIQF14h1/tnVYwS+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jt5wgAAANsAAAAPAAAAAAAAAAAAAAAAAJgCAABkcnMvZG93&#10;bnJldi54bWxQSwUGAAAAAAQABAD1AAAAhwMAAAAA&#10;" path="m,3048l,1020,1752,r3,2037l,3048xe" fillcolor="#4b4bff" strokeweight=".1pt">
                    <v:path arrowok="t" o:connecttype="custom" o:connectlocs="0,1523;0,510;876,0;877,1018;0,1523" o:connectangles="0,0,0,0,0"/>
                    <o:lock v:ext="edit" aspectratio="t"/>
                  </v:shape>
                  <v:shape id="Freeform 54" o:spid="_x0000_s1042" style="position:absolute;left:2473;top:1915;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e4sQA&#10;AADbAAAADwAAAGRycy9kb3ducmV2LnhtbESP3WrCQBSE7wu+w3IE7+pGW0qNrqLSUNOr1vYBDtlj&#10;spg9G7KbH9/eLRR6OczMN8xmN9pa9NR641jBYp6AIC6cNlwq+PnOHl9B+ICssXZMCm7kYbedPGww&#10;1W7gL+rPoRQRwj5FBVUITSqlLyqy6OeuIY7exbUWQ5RtKXWLQ4TbWi6T5EVaNBwXKmzoWFFxPXdW&#10;gXnr+otp8tXx8J7ltNx/PvuPUqnZdNyvQQQaw3/4r33SClZP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inuLEAAAA2wAAAA8AAAAAAAAAAAAAAAAAmAIAAGRycy9k&#10;b3ducmV2LnhtbFBLBQYAAAAABAAEAPUAAACJAwAAAAA=&#10;" path="m,3048l,1020,1752,r3,2037l,3048xe" fillcolor="#4b4bff" strokeweight=".1pt">
                    <v:path arrowok="t" o:connecttype="custom" o:connectlocs="0,1523;0,510;876,0;877,1018;0,1523" o:connectangles="0,0,0,0,0"/>
                    <o:lock v:ext="edit" aspectratio="t"/>
                  </v:shape>
                  <v:shape id="Freeform 55" o:spid="_x0000_s1043" style="position:absolute;left:3349;top:1406;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sGlsIA&#10;AADbAAAADwAAAGRycy9kb3ducmV2LnhtbESP0YrCMBRE3wX/IVxh3zRVRNZqFJUVdZ921Q+4NNc2&#10;2NyUJtb690YQfBxm5gwzX7a2FA3V3jhWMBwkIIgzpw3nCs6nbf8bhA/IGkvHpOBBHpaLbmeOqXZ3&#10;/qfmGHIRIexTVFCEUKVS+qwgi37gKuLoXVxtMURZ51LXeI9wW8pRkkykRcNxocCKNgVl1+PNKjA/&#10;t+ZiqsN0s95tDzRa/Y39b67UV69dzUAEasMn/G7vtYLpGF5f4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waWwgAAANsAAAAPAAAAAAAAAAAAAAAAAJgCAABkcnMvZG93&#10;bnJldi54bWxQSwUGAAAAAAQABAD1AAAAhwMAAAAA&#10;" path="m,3048l,1020,1752,r3,2037l,3048xe" fillcolor="#4b4bff" strokeweight=".1pt">
                    <v:path arrowok="t" o:connecttype="custom" o:connectlocs="0,1523;0,510;876,0;877,1018;0,1523" o:connectangles="0,0,0,0,0"/>
                    <o:lock v:ext="edit" aspectratio="t"/>
                  </v:shape>
                  <v:shape id="Freeform 56" o:spid="_x0000_s1044" style="position:absolute;left:4227;top:895;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jDcQA&#10;AADbAAAADwAAAGRycy9kb3ducmV2LnhtbESP3WrCQBSE7wu+w3IE7+pGaUuNrqLSUNOr1vYBDtlj&#10;spg9G7KbH9/eLRR6OczMN8xmN9pa9NR641jBYp6AIC6cNlwq+PnOHl9B+ICssXZMCm7kYbedPGww&#10;1W7gL+rPoRQRwj5FBVUITSqlLyqy6OeuIY7exbUWQ5RtKXWLQ4TbWi6T5EVaNBwXKmzoWFFxPXdW&#10;gXnr+otp8tXx8J7ltNx/PvmPUqnZdNyvQQQaw3/4r33SClbP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How3EAAAA2wAAAA8AAAAAAAAAAAAAAAAAmAIAAGRycy9k&#10;b3ducmV2LnhtbFBLBQYAAAAABAAEAPUAAACJAwAAAAA=&#10;" path="m,3048l,1020,1752,r3,2037l,3048xe" fillcolor="#4b4bff" strokeweight=".1pt">
                    <v:path arrowok="t" o:connecttype="custom" o:connectlocs="0,1523;0,510;876,0;877,1018;0,1523" o:connectangles="0,0,0,0,0"/>
                    <o:lock v:ext="edit" aspectratio="t"/>
                  </v:shape>
                  <v:shape id="Freeform 57" o:spid="_x0000_s1045" style="position:absolute;left:2474;top:2927;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9esQA&#10;AADbAAAADwAAAGRycy9kb3ducmV2LnhtbESP0WrCQBRE3wv+w3IF35qNUqRGV1FpsPapjX7AJXtN&#10;FrN3Q3ZN0r/vFgp9HGbmDLPZjbYRPXXeOFYwT1IQxKXThisF10v+/ArCB2SNjWNS8E0edtvJ0wYz&#10;7Qb+or4IlYgQ9hkqqENoMyl9WZNFn7iWOHo311kMUXaV1B0OEW4buUjTpbRoOC7U2NKxpvJePKwC&#10;8/bob6Y9r46HU36mxf7zxX9USs2m434NItAY/sN/7XetYLWE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VPXrEAAAA2wAAAA8AAAAAAAAAAAAAAAAAmAIAAGRycy9k&#10;b3ducmV2LnhtbFBLBQYAAAAABAAEAPUAAACJAwAAAAA=&#10;" path="m,3048l,1020,1752,r3,2037l,3048xe" fillcolor="#4b4bff" strokeweight=".1pt">
                    <v:path arrowok="t" o:connecttype="custom" o:connectlocs="0,1523;0,510;876,0;877,1018;0,1523" o:connectangles="0,0,0,0,0"/>
                    <o:lock v:ext="edit" aspectratio="t"/>
                  </v:shape>
                  <v:shape id="Freeform 58" o:spid="_x0000_s1046" style="position:absolute;left:3350;top:2418;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mY4cQA&#10;AADbAAAADwAAAGRycy9kb3ducmV2LnhtbESP3WrCQBSE7wu+w3IE7+pGKW2NrqLSUNOr1vYBDtlj&#10;spg9G7KbH9/eLRR6OczMN8xmN9pa9NR641jBYp6AIC6cNlwq+PnOHl9B+ICssXZMCm7kYbedPGww&#10;1W7gL+rPoRQRwj5FBVUITSqlLyqy6OeuIY7exbUWQ5RtKXWLQ4TbWi6T5FlaNBwXKmzoWFFxPXdW&#10;gXnr+otp8tXx8J7ltNx/PvmPUqnZdNyvQQQaw3/4r33SClYv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mOHEAAAA2wAAAA8AAAAAAAAAAAAAAAAAmAIAAGRycy9k&#10;b3ducmV2LnhtbFBLBQYAAAAABAAEAPUAAACJAwAAAAA=&#10;" path="m,3048l,1020,1752,r3,2037l,3048xe" fillcolor="#4b4bff" strokeweight=".1pt">
                    <v:path arrowok="t" o:connecttype="custom" o:connectlocs="0,1523;0,510;876,0;877,1018;0,1523" o:connectangles="0,0,0,0,0"/>
                    <o:lock v:ext="edit" aspectratio="t"/>
                  </v:shape>
                  <v:shape id="Freeform 59" o:spid="_x0000_s1047" style="position:absolute;left:4228;top:1907;width:877;height:1523;visibility:visible;mso-wrap-style:square;v-text-anchor:top" coordsize="1755,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Mk74A&#10;AADbAAAADwAAAGRycy9kb3ducmV2LnhtbERPy4rCMBTdD/gP4QruxlQR0WoUFcXHakb9gEtzbYPN&#10;TWlirX9vFoLLw3nPl60tRUO1N44VDPoJCOLMacO5gutl9zsB4QOyxtIxKXiRh+Wi8zPHVLsn/1Nz&#10;DrmIIexTVFCEUKVS+qwgi77vKuLI3VxtMURY51LX+IzhtpTDJBlLi4ZjQ4EVbQrK7ueHVWC2j+Zm&#10;quN0s97vjjRc/Y38KVeq121XMxCB2vAVf9wHrWAax8Yv8Q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GDJO+AAAA2wAAAA8AAAAAAAAAAAAAAAAAmAIAAGRycy9kb3ducmV2&#10;LnhtbFBLBQYAAAAABAAEAPUAAACDAwAAAAA=&#10;" path="m,3048l,1020,1752,r3,2037l,3048xe" fillcolor="#4b4bff" strokeweight=".1pt">
                    <v:path arrowok="t" o:connecttype="custom" o:connectlocs="0,1523;0,510;876,0;877,1018;0,1523" o:connectangles="0,0,0,0,0"/>
                    <o:lock v:ext="edit" aspectratio="t"/>
                  </v:shape>
                </v:group>
                <v:group id="Group 60" o:spid="_x0000_s1048" style="position:absolute;left:758;top:1390;width:2636;height:1532" coordorigin="1054,2589" coordsize="5267,3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o:lock v:ext="edit" aspectratio="t"/>
                  <v:shape id="Freeform 61" o:spid="_x0000_s1049" style="position:absolute;left:1935;top:4122;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w8MYA&#10;AADcAAAADwAAAGRycy9kb3ducmV2LnhtbESPQUvDQBCF74L/YRnBS7EbPcSQdhNEsAgq2NRLb+Pu&#10;mASzsyG7beK/dw6Ctxnem/e+2daLH9SZptgHNnC7zkAR2+B6bg18HJ5uClAxITscApOBH4pQV5cX&#10;WyxdmHlP5ya1SkI4lmigS2kstY62I49xHUZi0b7C5DHJOrXaTThLuB/0XZbl2mPP0tDhSI8d2e/m&#10;5A2s8ng/79LnS/5m7Wn1viuOr7ow5vpqediASrSkf/Pf9bMT/Ezw5RmZQ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jw8MYAAADcAAAADwAAAAAAAAAAAAAAAACYAgAAZHJz&#10;L2Rvd25yZXYueG1sUEsFBgAAAAAEAAQA9QAAAIsDAAAAAA==&#10;" path="m3510,1019l1750,2041,,1022,1752,,3510,1019xe" fillcolor="#ff3b3b" strokeweight=".1pt">
                    <v:path arrowok="t" o:connecttype="custom" o:connectlocs="1754,509;875,1020;0,511;876,0;1754,509" o:connectangles="0,0,0,0,0"/>
                    <o:lock v:ext="edit" aspectratio="t"/>
                  </v:shape>
                  <v:shape id="Freeform 62" o:spid="_x0000_s1050" style="position:absolute;left:2811;top:3609;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Va8QA&#10;AADcAAAADwAAAGRycy9kb3ducmV2LnhtbERPTWvCQBC9F/wPywhepG7iIQ2paxChUrCFVr30Nt0d&#10;k2B2NmRXE/99t1DobR7vc1blaFtxo943jhWkiwQEsXam4UrB6fjymIPwAdlg65gU3MlDuZ48rLAw&#10;buBPuh1CJWII+wIV1CF0hZRe12TRL1xHHLmz6y2GCPtKmh6HGG5buUySTFpsODbU2NG2Jn05XK2C&#10;eeafhl343mfvWl/nH7v8603mSs2m4+YZRKAx/Iv/3K8mzk9S+H0mX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0VWvEAAAA3AAAAA8AAAAAAAAAAAAAAAAAmAIAAGRycy9k&#10;b3ducmV2LnhtbFBLBQYAAAAABAAEAPUAAACJAwAAAAA=&#10;" path="m3510,1019l1750,2041,,1022,1752,,3510,1019xe" fillcolor="#ff3b3b" strokeweight=".1pt">
                    <v:path arrowok="t" o:connecttype="custom" o:connectlocs="1754,509;875,1020;0,511;876,0;1754,509" o:connectangles="0,0,0,0,0"/>
                    <o:lock v:ext="edit" aspectratio="t"/>
                  </v:shape>
                  <v:shape id="Freeform 63" o:spid="_x0000_s1051" style="position:absolute;left:3688;top:3098;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bLHMQA&#10;AADcAAAADwAAAGRycy9kb3ducmV2LnhtbERPyWrDMBC9B/oPYgq9hEZuDo5xo5hSqCk0hWyX3qbS&#10;xDaxRsZSYvfvo0Igt3m8dZbFaFtxod43jhW8zBIQxNqZhisFh/3HcwbCB2SDrWNS8EceitXDZIm5&#10;cQNv6bILlYgh7HNUUIfQ5VJ6XZNFP3MdceSOrrcYIuwraXocYrht5TxJUmmx4dhQY0fvNenT7mwV&#10;TFO/GMrw+5V+a32ebsrsZy0zpZ4ex7dXEIHGcBff3J8mzk/m8P9Mv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myxzEAAAA3AAAAA8AAAAAAAAAAAAAAAAAmAIAAGRycy9k&#10;b3ducmV2LnhtbFBLBQYAAAAABAAEAPUAAACJAwAAAAA=&#10;" path="m3510,1019l1750,2041,,1022,1752,,3510,1019xe" fillcolor="#ff3b3b" strokeweight=".1pt">
                    <v:path arrowok="t" o:connecttype="custom" o:connectlocs="1754,509;875,1020;0,511;876,0;1754,509" o:connectangles="0,0,0,0,0"/>
                    <o:lock v:ext="edit" aspectratio="t"/>
                  </v:shape>
                  <v:shape id="Freeform 64" o:spid="_x0000_s1052" style="position:absolute;left:2814;top:4630;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uh8QA&#10;AADcAAAADwAAAGRycy9kb3ducmV2LnhtbERPS2vCQBC+C/6HZQpepG6qEEPqKlJQBFvw0Utv091p&#10;EpqdDdnVxH/vFgre5uN7zmLV21pcqfWVYwUvkwQEsXam4kLB53nznIHwAdlg7ZgU3MjDajkcLDA3&#10;ruMjXU+hEDGEfY4KyhCaXEqvS7LoJ64hjtyPay2GCNtCmha7GG5rOU2SVFqsODaU2NBbSfr3dLEK&#10;xqmfd9vwvU8/tL6MD9vs611mSo2e+vUriEB9eIj/3TsT5ycz+Hs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qbofEAAAA3AAAAA8AAAAAAAAAAAAAAAAAmAIAAGRycy9k&#10;b3ducmV2LnhtbFBLBQYAAAAABAAEAPUAAACJAwAAAAA=&#10;" path="m3510,1019l1750,2041,,1022,1752,,3510,1019xe" fillcolor="#ff3b3b" strokeweight=".1pt">
                    <v:path arrowok="t" o:connecttype="custom" o:connectlocs="1754,509;875,1020;0,511;876,0;1754,509" o:connectangles="0,0,0,0,0"/>
                    <o:lock v:ext="edit" aspectratio="t"/>
                  </v:shape>
                  <v:shape id="Freeform 65" o:spid="_x0000_s1053" style="position:absolute;left:3690;top:4117;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288QA&#10;AADcAAAADwAAAGRycy9kb3ducmV2LnhtbERPS2vCQBC+C/6HZQpepG4qEkPqKlJQBFvw0Utv091p&#10;EpqdDdnVxH/vFgre5uN7zmLV21pcqfWVYwUvkwQEsXam4kLB53nznIHwAdlg7ZgU3MjDajkcLDA3&#10;ruMjXU+hEDGEfY4KyhCaXEqvS7LoJ64hjtyPay2GCNtCmha7GG5rOU2SVFqsODaU2NBbSfr3dLEK&#10;xqmfd9vwvU8/tL6MD9vs611mSo2e+vUriEB9eIj/3TsT5ycz+Hs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D9vPEAAAA3AAAAA8AAAAAAAAAAAAAAAAAmAIAAGRycy9k&#10;b3ducmV2LnhtbFBLBQYAAAAABAAEAPUAAACJAwAAAAA=&#10;" path="m3510,1019l1750,2041,,1022,1752,,3510,1019xe" fillcolor="#ff3b3b" strokeweight=".1pt">
                    <v:path arrowok="t" o:connecttype="custom" o:connectlocs="1754,509;875,1020;0,511;876,0;1754,509" o:connectangles="0,0,0,0,0"/>
                    <o:lock v:ext="edit" aspectratio="t"/>
                  </v:shape>
                  <v:shape id="Freeform 66" o:spid="_x0000_s1054" style="position:absolute;left:4567;top:3606;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9TaMQA&#10;AADcAAAADwAAAGRycy9kb3ducmV2LnhtbERPS2vCQBC+C/6HZQpepG4qGEPqKlJQBFvw0Utv091p&#10;EpqdDdnVxH/vFgre5uN7zmLV21pcqfWVYwUvkwQEsXam4kLB53nznIHwAdlg7ZgU3MjDajkcLDA3&#10;ruMjXU+hEDGEfY4KyhCaXEqvS7LoJ64hjtyPay2GCNtCmha7GG5rOU2SVFqsODaU2NBbSfr3dLEK&#10;xqmfd9vwvU8/tL6MD9vs611mSo2e+vUriEB9eIj/3TsT5ycz+Hs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PU2jEAAAA3AAAAA8AAAAAAAAAAAAAAAAAmAIAAGRycy9k&#10;b3ducmV2LnhtbFBLBQYAAAAABAAEAPUAAACJAwAAAAA=&#10;" path="m3510,1019l1750,2041,,1022,1752,,3510,1019xe" fillcolor="#ff3b3b" strokeweight=".1pt">
                    <v:path arrowok="t" o:connecttype="custom" o:connectlocs="1754,509;875,1020;0,511;876,0;1754,509" o:connectangles="0,0,0,0,0"/>
                    <o:lock v:ext="edit" aspectratio="t"/>
                  </v:shape>
                  <v:shape id="Freeform 67" o:spid="_x0000_s1055" style="position:absolute;left:1054;top:3613;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NH8MA&#10;AADcAAAADwAAAGRycy9kb3ducmV2LnhtbERPTWvCQBC9C/0PyxS8SN3oIYbUVYqgCCpY20tv091p&#10;EpqdDdnVxH/vCoK3ebzPmS97W4sLtb5yrGAyTkAQa2cqLhR8f63fMhA+IBusHZOCK3lYLl4Gc8yN&#10;6/iTLqdQiBjCPkcFZQhNLqXXJVn0Y9cQR+7PtRZDhG0hTYtdDLe1nCZJKi1WHBtKbGhVkv4/na2C&#10;Uepn3Sb87tKD1ufRcZP97GWm1PC1/3gHEagPT/HDvTVxfpLC/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3NH8MAAADcAAAADwAAAAAAAAAAAAAAAACYAgAAZHJzL2Rv&#10;d25yZXYueG1sUEsFBgAAAAAEAAQA9QAAAIgDAAAAAA==&#10;" path="m3510,1019l1750,2041,,1022,1752,,3510,1019xe" fillcolor="#ff3b3b" strokeweight=".1pt">
                    <v:path arrowok="t" o:connecttype="custom" o:connectlocs="1754,509;875,1020;0,511;876,0;1754,509" o:connectangles="0,0,0,0,0"/>
                    <o:lock v:ext="edit" aspectratio="t"/>
                  </v:shape>
                  <v:shape id="Freeform 68" o:spid="_x0000_s1056" style="position:absolute;left:1930;top:3100;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ohMQA&#10;AADcAAAADwAAAGRycy9kb3ducmV2LnhtbERPS2vCQBC+F/oflin0InXTHmJIXUMpNBSqUB+X3qa7&#10;YxLMzobsauK/dwXB23x8z5kXo23FiXrfOFbwOk1AEGtnGq4U7LZfLxkIH5ANto5JwZk8FIvHhznm&#10;xg28ptMmVCKGsM9RQR1Cl0vpdU0W/dR1xJHbu95iiLCvpOlxiOG2lW9JkkqLDceGGjv6rEkfNker&#10;YJL62VCG/590pfVx8ltmf0uZKfX8NH68gwg0hrv45v42cX4yg+sz8QK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RaITEAAAA3AAAAA8AAAAAAAAAAAAAAAAAmAIAAGRycy9k&#10;b3ducmV2LnhtbFBLBQYAAAAABAAEAPUAAACJAwAAAAA=&#10;" path="m3510,1019l1750,2041,,1022,1752,,3510,1019xe" fillcolor="#ff3b3b" strokeweight=".1pt">
                    <v:path arrowok="t" o:connecttype="custom" o:connectlocs="1754,509;875,1020;0,511;876,0;1754,509" o:connectangles="0,0,0,0,0"/>
                    <o:lock v:ext="edit" aspectratio="t"/>
                  </v:shape>
                  <v:shape id="Freeform 69" o:spid="_x0000_s1057" style="position:absolute;left:2807;top:2589;width:1754;height:1020;visibility:visible;mso-wrap-style:square;v-text-anchor:top" coordsize="351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89sYA&#10;AADcAAAADwAAAGRycy9kb3ducmV2LnhtbESPQUvDQBCF74L/YRnBS7EbPcSQdhNEsAgq2NRLb+Pu&#10;mASzsyG7beK/dw6Ctxnem/e+2daLH9SZptgHNnC7zkAR2+B6bg18HJ5uClAxITscApOBH4pQV5cX&#10;WyxdmHlP5ya1SkI4lmigS2kstY62I49xHUZi0b7C5DHJOrXaTThLuB/0XZbl2mPP0tDhSI8d2e/m&#10;5A2s8ng/79LnS/5m7Wn1viuOr7ow5vpqediASrSkf/Pf9bMT/Exo5RmZQ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789sYAAADcAAAADwAAAAAAAAAAAAAAAACYAgAAZHJz&#10;L2Rvd25yZXYueG1sUEsFBgAAAAAEAAQA9QAAAIsDAAAAAA==&#10;" path="m3510,1019l1750,2041,,1022,1752,,3510,1019xe" fillcolor="#ff3b3b" strokeweight=".1pt">
                    <v:path arrowok="t" o:connecttype="custom" o:connectlocs="1754,509;875,1020;0,511;876,0;1754,509" o:connectangles="0,0,0,0,0"/>
                    <o:lock v:ext="edit" aspectratio="t"/>
                  </v:shape>
                </v:group>
                <v:shape id="AutoShape 70" o:spid="_x0000_s1058" type="#_x0000_t7" style="position:absolute;left:437;top:3168;width:1518;height: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IccQA&#10;AADcAAAADwAAAGRycy9kb3ducmV2LnhtbERPTWvCQBC9C/6HZYTedBOR1kY3QRRpCz2otdDjkB2T&#10;YHY27G5j+u+7hYK3ebzPWReDaUVPzjeWFaSzBARxaXXDlYLzx366BOEDssbWMin4IQ9FPh6tMdP2&#10;xkfqT6ESMYR9hgrqELpMSl/WZNDPbEccuYt1BkOErpLa4S2Gm1bOk+RRGmw4NtTY0bam8nr6Ngrc&#10;4enLzs8vb9XmfdHu092n7A+pUg+TYbMCEWgId/G/+1XH+ckz/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aiHHEAAAA3AAAAA8AAAAAAAAAAAAAAAAAmAIAAGRycy9k&#10;b3ducmV2LnhtbFBLBQYAAAAABAAEAPUAAACJAwAAAAA=&#10;" adj="612" fillcolor="black" strokeweight="6pt"/>
                <v:shape id="AutoShape 71" o:spid="_x0000_s1059" type="#_x0000_t7" style="position:absolute;left:1502;top:1978;width:1531;height:71;rotation:19648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cW8QA&#10;AADcAAAADwAAAGRycy9kb3ducmV2LnhtbESPwW7CQAxE75X4h5WRuJUNHGgVWBAgEFzaCsIHmKxJ&#10;IrLeKLtA8vf1oVJvtmY887xYda5WT2pD5dnAZJyAIs69rbgwcMn275+gQkS2WHsmAz0FWC0HbwtM&#10;rX/xiZ7nWCgJ4ZCigTLGJtU65CU5DGPfEIt2863DKGtbaNviS8JdradJMtMOK5aGEhvalpTfzw9n&#10;4GN9+Lpemv4n2eT7zc71Wfg+ZcaMht16DipSF//Nf9dHK/gTwZd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k3FvEAAAA3AAAAA8AAAAAAAAAAAAAAAAAmAIAAGRycy9k&#10;b3ducmV2LnhtbFBLBQYAAAAABAAEAPUAAACJAwAAAAA=&#10;" adj="612" fillcolor="black" strokeweight="6pt"/>
                <v:shape id="AutoShape 72" o:spid="_x0000_s1060" type="#_x0000_t7" style="position:absolute;left:1982;top:3509;width:1529;height:71;rotation:-19810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vi8MA&#10;AADcAAAADwAAAGRycy9kb3ducmV2LnhtbERPTWuDQBC9F/oflin0UupqkKYYN6EUEnoQQjTkPLgT&#10;tXVnxV0T8++7hUBv83ifk29m04sLja6zrCCJYhDEtdUdNwqO1fb1HYTzyBp7y6TgRg4268eHHDNt&#10;r3ygS+kbEULYZaig9X7IpHR1SwZdZAfiwJ3taNAHODZSj3gN4aaXizh+kwY7Dg0tDvTZUv1TTkZB&#10;td1N+lAU3bRPl9/pC56m4+2k1PPT/LEC4Wn2/+K7+0uH+UkC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yvi8MAAADcAAAADwAAAAAAAAAAAAAAAACYAgAAZHJzL2Rv&#10;d25yZXYueG1sUEsFBgAAAAAEAAQA9QAAAIgDAAAAAA==&#10;" adj="612" fillcolor="black" strokeweight="6pt"/>
                <v:shape id="AutoShape 73" o:spid="_x0000_s1061" type="#_x0000_t9" style="position:absolute;left:435;top:1516;width:3250;height:27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JjsIA&#10;AADcAAAADwAAAGRycy9kb3ducmV2LnhtbERPS4vCMBC+C/sfwizsTVOFlVKNogsr4qk+FvY4NmNb&#10;bCalibb6640geJuP7znTeWcqcaXGlZYVDAcRCOLM6pJzBYf9bz8G4TyyxsoyKbiRg/nsozfFRNuW&#10;t3Td+VyEEHYJKii8rxMpXVaQQTewNXHgTrYx6ANscqkbbEO4qeQoisbSYMmhocCafgrKzruLUbBa&#10;/S3i+N9s2nsaH/N6my5P36lSX5/dYgLCU+ff4pd7rcP84Qiez4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cwmOwgAAANwAAAAPAAAAAAAAAAAAAAAAAJgCAABkcnMvZG93&#10;bnJldi54bWxQSwUGAAAAAAQABAD1AAAAhwMAAAAA&#10;" filled="f" strokeweight="10pt"/>
                <w10:wrap anchorx="margin"/>
              </v:group>
            </w:pict>
          </mc:Fallback>
        </mc:AlternateContent>
      </w:r>
      <w:r w:rsidRPr="00A221D0">
        <w:rPr>
          <w:rFonts w:ascii="Times New Roman" w:hAnsi="Times New Roman" w:cs="Times New Roman"/>
          <w:b/>
          <w:i/>
          <w:sz w:val="28"/>
          <w:szCs w:val="28"/>
        </w:rPr>
        <w:t>Федеральное государственное бюджетное учреждение науки Институт органического синтеза им.</w:t>
      </w:r>
      <w:r>
        <w:rPr>
          <w:rFonts w:ascii="Times New Roman" w:hAnsi="Times New Roman" w:cs="Times New Roman"/>
          <w:b/>
          <w:i/>
          <w:sz w:val="28"/>
          <w:szCs w:val="28"/>
        </w:rPr>
        <w:t xml:space="preserve"> </w:t>
      </w:r>
      <w:r w:rsidRPr="00A221D0">
        <w:rPr>
          <w:rFonts w:ascii="Times New Roman" w:hAnsi="Times New Roman" w:cs="Times New Roman"/>
          <w:b/>
          <w:i/>
          <w:sz w:val="28"/>
          <w:szCs w:val="28"/>
        </w:rPr>
        <w:t>И.Я.</w:t>
      </w:r>
      <w:r>
        <w:rPr>
          <w:rFonts w:ascii="Times New Roman" w:hAnsi="Times New Roman" w:cs="Times New Roman"/>
          <w:b/>
          <w:i/>
          <w:sz w:val="28"/>
          <w:szCs w:val="28"/>
        </w:rPr>
        <w:t xml:space="preserve"> </w:t>
      </w:r>
      <w:r w:rsidRPr="00A221D0">
        <w:rPr>
          <w:rFonts w:ascii="Times New Roman" w:hAnsi="Times New Roman" w:cs="Times New Roman"/>
          <w:b/>
          <w:i/>
          <w:sz w:val="28"/>
          <w:szCs w:val="28"/>
        </w:rPr>
        <w:t xml:space="preserve">Постовского </w:t>
      </w:r>
    </w:p>
    <w:p w14:paraId="6A8D6F15" w14:textId="77777777" w:rsidR="003E7BFB" w:rsidRDefault="005731E2" w:rsidP="005731E2">
      <w:pPr>
        <w:ind w:left="1701" w:right="-284" w:hanging="2268"/>
        <w:rPr>
          <w:rFonts w:ascii="Times New Roman" w:hAnsi="Times New Roman" w:cs="Times New Roman"/>
          <w:b/>
          <w:i/>
          <w:sz w:val="28"/>
          <w:szCs w:val="28"/>
        </w:rPr>
      </w:pPr>
      <w:r w:rsidRPr="00A221D0">
        <w:rPr>
          <w:rFonts w:ascii="Times New Roman" w:hAnsi="Times New Roman" w:cs="Times New Roman"/>
          <w:b/>
          <w:i/>
          <w:sz w:val="28"/>
          <w:szCs w:val="28"/>
        </w:rPr>
        <w:t xml:space="preserve">                                </w:t>
      </w:r>
      <w:r>
        <w:rPr>
          <w:rFonts w:ascii="Times New Roman" w:hAnsi="Times New Roman" w:cs="Times New Roman"/>
          <w:b/>
          <w:i/>
          <w:sz w:val="28"/>
          <w:szCs w:val="28"/>
        </w:rPr>
        <w:t xml:space="preserve">Уральского отделения </w:t>
      </w:r>
      <w:r w:rsidRPr="00A221D0">
        <w:rPr>
          <w:rFonts w:ascii="Times New Roman" w:hAnsi="Times New Roman" w:cs="Times New Roman"/>
          <w:b/>
          <w:i/>
          <w:sz w:val="28"/>
          <w:szCs w:val="28"/>
        </w:rPr>
        <w:t>Российской академии наук</w:t>
      </w:r>
      <w:r>
        <w:rPr>
          <w:rFonts w:ascii="Times New Roman" w:hAnsi="Times New Roman" w:cs="Times New Roman"/>
          <w:b/>
          <w:i/>
          <w:sz w:val="28"/>
          <w:szCs w:val="28"/>
        </w:rPr>
        <w:t xml:space="preserve"> </w:t>
      </w:r>
    </w:p>
    <w:p w14:paraId="1B104786" w14:textId="55A56055" w:rsidR="005731E2" w:rsidRPr="00A221D0" w:rsidRDefault="003E7BFB" w:rsidP="005731E2">
      <w:pPr>
        <w:ind w:left="1701" w:right="-284" w:hanging="2268"/>
        <w:rPr>
          <w:rFonts w:ascii="Times New Roman" w:hAnsi="Times New Roman" w:cs="Times New Roman"/>
          <w:b/>
          <w:i/>
          <w:sz w:val="28"/>
          <w:szCs w:val="28"/>
        </w:rPr>
      </w:pPr>
      <w:r>
        <w:rPr>
          <w:rFonts w:ascii="Times New Roman" w:hAnsi="Times New Roman" w:cs="Times New Roman"/>
          <w:b/>
          <w:i/>
          <w:sz w:val="28"/>
          <w:szCs w:val="28"/>
        </w:rPr>
        <w:t xml:space="preserve">                               </w:t>
      </w:r>
      <w:r w:rsidR="005731E2" w:rsidRPr="00A221D0">
        <w:rPr>
          <w:rFonts w:ascii="Times New Roman" w:hAnsi="Times New Roman" w:cs="Times New Roman"/>
          <w:b/>
          <w:i/>
          <w:sz w:val="28"/>
          <w:szCs w:val="28"/>
        </w:rPr>
        <w:t>(ИОС УрО РАН)</w:t>
      </w:r>
    </w:p>
    <w:p w14:paraId="5A949F98" w14:textId="77777777" w:rsidR="005731E2" w:rsidRPr="00A221D0" w:rsidRDefault="005731E2" w:rsidP="005731E2">
      <w:pPr>
        <w:ind w:left="-360" w:right="-284"/>
        <w:rPr>
          <w:rFonts w:ascii="Times New Roman" w:hAnsi="Times New Roman" w:cs="Times New Roman"/>
          <w:sz w:val="52"/>
          <w:szCs w:val="52"/>
        </w:rPr>
      </w:pPr>
      <w:r w:rsidRPr="00A221D0">
        <w:rPr>
          <w:rFonts w:ascii="Times New Roman" w:hAnsi="Times New Roman" w:cs="Times New Roman"/>
          <w:sz w:val="28"/>
          <w:szCs w:val="28"/>
        </w:rPr>
        <w:t xml:space="preserve">                                        </w:t>
      </w:r>
      <w:r w:rsidRPr="00A221D0">
        <w:rPr>
          <w:rFonts w:ascii="Times New Roman" w:hAnsi="Times New Roman" w:cs="Times New Roman"/>
          <w:sz w:val="52"/>
          <w:szCs w:val="52"/>
        </w:rPr>
        <w:t>Служебная записка</w:t>
      </w:r>
    </w:p>
    <w:p w14:paraId="12BB61BD" w14:textId="77777777" w:rsidR="005731E2" w:rsidRPr="00FA29AC" w:rsidRDefault="005731E2" w:rsidP="005731E2">
      <w:pPr>
        <w:pStyle w:val="af2"/>
        <w:rPr>
          <w:rFonts w:ascii="Times New Roman" w:hAnsi="Times New Roman" w:cs="Times New Roman"/>
          <w:sz w:val="24"/>
          <w:szCs w:val="24"/>
        </w:rPr>
      </w:pPr>
      <w:r w:rsidRPr="00FA29AC">
        <w:t xml:space="preserve">                 </w:t>
      </w:r>
      <w:r w:rsidRPr="00FA29AC">
        <w:rPr>
          <w:rFonts w:ascii="Times New Roman" w:hAnsi="Times New Roman" w:cs="Times New Roman"/>
          <w:sz w:val="24"/>
          <w:szCs w:val="24"/>
        </w:rPr>
        <w:t xml:space="preserve">  Кому:</w:t>
      </w:r>
      <w:r>
        <w:rPr>
          <w:rFonts w:ascii="Times New Roman" w:hAnsi="Times New Roman" w:cs="Times New Roman"/>
          <w:sz w:val="24"/>
          <w:szCs w:val="24"/>
        </w:rPr>
        <w:t xml:space="preserve"> </w:t>
      </w:r>
      <w:r w:rsidRPr="00FA29AC">
        <w:rPr>
          <w:rFonts w:ascii="Times New Roman" w:hAnsi="Times New Roman" w:cs="Times New Roman"/>
          <w:sz w:val="24"/>
          <w:szCs w:val="24"/>
        </w:rPr>
        <w:t>директору, д.х.н., профессору РАН Е.В. Вербицкому</w:t>
      </w:r>
    </w:p>
    <w:p w14:paraId="39A14922" w14:textId="77777777" w:rsidR="005731E2" w:rsidRPr="00FA29AC" w:rsidRDefault="005731E2" w:rsidP="005731E2">
      <w:pPr>
        <w:pStyle w:val="af2"/>
        <w:rPr>
          <w:rFonts w:ascii="Times New Roman" w:hAnsi="Times New Roman" w:cs="Times New Roman"/>
          <w:sz w:val="24"/>
          <w:szCs w:val="24"/>
        </w:rPr>
      </w:pPr>
      <w:r>
        <w:rPr>
          <w:rFonts w:ascii="Times New Roman" w:hAnsi="Times New Roman" w:cs="Times New Roman"/>
          <w:sz w:val="24"/>
          <w:szCs w:val="24"/>
        </w:rPr>
        <w:t xml:space="preserve">                </w:t>
      </w:r>
      <w:r w:rsidRPr="00FA29AC">
        <w:rPr>
          <w:rFonts w:ascii="Times New Roman" w:hAnsi="Times New Roman" w:cs="Times New Roman"/>
          <w:sz w:val="24"/>
          <w:szCs w:val="24"/>
        </w:rPr>
        <w:t>От кого</w:t>
      </w:r>
      <w:r>
        <w:rPr>
          <w:rFonts w:ascii="Times New Roman" w:hAnsi="Times New Roman" w:cs="Times New Roman"/>
          <w:sz w:val="24"/>
          <w:szCs w:val="24"/>
        </w:rPr>
        <w:t>_______________________________________</w:t>
      </w:r>
      <w:r w:rsidRPr="00FA29AC">
        <w:rPr>
          <w:rFonts w:ascii="Times New Roman" w:hAnsi="Times New Roman" w:cs="Times New Roman"/>
          <w:sz w:val="24"/>
          <w:szCs w:val="24"/>
        </w:rPr>
        <w:t xml:space="preserve"> </w:t>
      </w:r>
    </w:p>
    <w:p w14:paraId="7B7F5D0A" w14:textId="77777777" w:rsidR="005731E2" w:rsidRPr="00FA29AC" w:rsidRDefault="005731E2" w:rsidP="005731E2">
      <w:pPr>
        <w:pStyle w:val="af2"/>
        <w:rPr>
          <w:rFonts w:ascii="Times New Roman" w:hAnsi="Times New Roman" w:cs="Times New Roman"/>
          <w:sz w:val="24"/>
          <w:szCs w:val="24"/>
        </w:rPr>
      </w:pPr>
      <w:r>
        <w:rPr>
          <w:rFonts w:ascii="Times New Roman" w:hAnsi="Times New Roman" w:cs="Times New Roman"/>
          <w:sz w:val="24"/>
          <w:szCs w:val="24"/>
        </w:rPr>
        <w:t xml:space="preserve">                </w:t>
      </w:r>
      <w:r w:rsidRPr="00FA29AC">
        <w:rPr>
          <w:rFonts w:ascii="Times New Roman" w:hAnsi="Times New Roman" w:cs="Times New Roman"/>
          <w:sz w:val="24"/>
          <w:szCs w:val="24"/>
        </w:rPr>
        <w:t>Подразделение_____________________________________</w:t>
      </w:r>
    </w:p>
    <w:p w14:paraId="6021319B" w14:textId="77777777" w:rsidR="005731E2" w:rsidRDefault="005731E2" w:rsidP="005731E2">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29AC">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FA29AC">
        <w:rPr>
          <w:rFonts w:ascii="Times New Roman" w:hAnsi="Times New Roman" w:cs="Times New Roman"/>
          <w:sz w:val="24"/>
          <w:szCs w:val="24"/>
        </w:rPr>
        <w:t>подразделения_________________________</w:t>
      </w:r>
    </w:p>
    <w:p w14:paraId="7478F394" w14:textId="77777777" w:rsidR="005731E2" w:rsidRPr="00FA29AC" w:rsidRDefault="005731E2" w:rsidP="005731E2">
      <w:pPr>
        <w:pStyle w:val="af2"/>
        <w:rPr>
          <w:rFonts w:ascii="Times New Roman" w:hAnsi="Times New Roman" w:cs="Times New Roman"/>
          <w:sz w:val="24"/>
          <w:szCs w:val="24"/>
        </w:rPr>
      </w:pPr>
      <w:r>
        <w:rPr>
          <w:rFonts w:ascii="Times New Roman" w:hAnsi="Times New Roman" w:cs="Times New Roman"/>
          <w:sz w:val="24"/>
          <w:szCs w:val="24"/>
        </w:rPr>
        <w:t xml:space="preserve">                </w:t>
      </w:r>
      <w:r w:rsidRPr="00FA29AC">
        <w:rPr>
          <w:rFonts w:ascii="Times New Roman" w:hAnsi="Times New Roman" w:cs="Times New Roman"/>
          <w:sz w:val="24"/>
          <w:szCs w:val="24"/>
        </w:rPr>
        <w:t>Ответственное лицо</w:t>
      </w:r>
      <w:r>
        <w:rPr>
          <w:rFonts w:ascii="Times New Roman" w:hAnsi="Times New Roman" w:cs="Times New Roman"/>
          <w:sz w:val="24"/>
          <w:szCs w:val="24"/>
        </w:rPr>
        <w:t>____________________________</w:t>
      </w:r>
    </w:p>
    <w:p w14:paraId="5F2560A9" w14:textId="77777777" w:rsidR="005731E2" w:rsidRPr="00FA29AC" w:rsidRDefault="005731E2" w:rsidP="005731E2">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29AC">
        <w:rPr>
          <w:rFonts w:ascii="Times New Roman" w:hAnsi="Times New Roman" w:cs="Times New Roman"/>
          <w:sz w:val="24"/>
          <w:szCs w:val="24"/>
        </w:rPr>
        <w:t>Контактный телефон___________________________</w:t>
      </w:r>
    </w:p>
    <w:p w14:paraId="37FA22D0" w14:textId="77777777" w:rsidR="005731E2" w:rsidRPr="00FA29AC" w:rsidRDefault="005731E2" w:rsidP="005731E2">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29AC">
        <w:rPr>
          <w:rFonts w:ascii="Times New Roman" w:hAnsi="Times New Roman" w:cs="Times New Roman"/>
          <w:sz w:val="24"/>
          <w:szCs w:val="24"/>
        </w:rPr>
        <w:t xml:space="preserve">Адрес электронной почты_____________________ </w:t>
      </w:r>
    </w:p>
    <w:p w14:paraId="1216633A" w14:textId="77777777" w:rsidR="005731E2" w:rsidRPr="00FA29AC" w:rsidRDefault="005731E2" w:rsidP="005731E2">
      <w:pPr>
        <w:pStyle w:val="af2"/>
        <w:rPr>
          <w:rFonts w:ascii="Times New Roman" w:hAnsi="Times New Roman" w:cs="Times New Roman"/>
          <w:sz w:val="24"/>
          <w:szCs w:val="24"/>
        </w:rPr>
      </w:pPr>
      <w:r>
        <w:rPr>
          <w:rFonts w:ascii="Times New Roman" w:hAnsi="Times New Roman" w:cs="Times New Roman"/>
          <w:sz w:val="24"/>
          <w:szCs w:val="24"/>
        </w:rPr>
        <w:t xml:space="preserve">                Дата__________________________________</w:t>
      </w:r>
      <w:r w:rsidRPr="00FA29AC">
        <w:rPr>
          <w:rFonts w:ascii="Times New Roman" w:hAnsi="Times New Roman" w:cs="Times New Roman"/>
          <w:sz w:val="24"/>
          <w:szCs w:val="24"/>
        </w:rPr>
        <w:t xml:space="preserve"> </w:t>
      </w:r>
    </w:p>
    <w:p w14:paraId="7FE95D7E" w14:textId="77777777" w:rsidR="005731E2" w:rsidRPr="00FA29AC" w:rsidRDefault="005731E2" w:rsidP="005731E2">
      <w:pPr>
        <w:ind w:left="-360" w:right="-284"/>
        <w:rPr>
          <w:rFonts w:ascii="Times New Roman" w:hAnsi="Times New Roman" w:cs="Times New Roman"/>
          <w:sz w:val="24"/>
          <w:szCs w:val="24"/>
        </w:rPr>
      </w:pPr>
      <w:r w:rsidRPr="00FA29AC">
        <w:rPr>
          <w:rFonts w:ascii="Times New Roman" w:hAnsi="Times New Roman" w:cs="Times New Roman"/>
          <w:sz w:val="24"/>
          <w:szCs w:val="24"/>
        </w:rPr>
        <w:t xml:space="preserve">                                </w:t>
      </w:r>
    </w:p>
    <w:p w14:paraId="36B4982B" w14:textId="77777777" w:rsidR="005731E2" w:rsidRPr="00FA29AC" w:rsidRDefault="005731E2" w:rsidP="005731E2">
      <w:pPr>
        <w:pBdr>
          <w:bottom w:val="single" w:sz="12" w:space="1" w:color="auto"/>
        </w:pBdr>
        <w:ind w:left="-360" w:right="-284"/>
        <w:rPr>
          <w:rFonts w:ascii="Times New Roman" w:hAnsi="Times New Roman" w:cs="Times New Roman"/>
          <w:sz w:val="24"/>
          <w:szCs w:val="24"/>
        </w:rPr>
      </w:pPr>
      <w:r w:rsidRPr="00FA29AC">
        <w:rPr>
          <w:rFonts w:ascii="Times New Roman" w:hAnsi="Times New Roman" w:cs="Times New Roman"/>
          <w:sz w:val="24"/>
          <w:szCs w:val="24"/>
        </w:rPr>
        <w:t xml:space="preserve">                    Тема: </w:t>
      </w:r>
      <w:r w:rsidRPr="003D12F0">
        <w:rPr>
          <w:rFonts w:ascii="Times New Roman" w:hAnsi="Times New Roman" w:cs="Times New Roman"/>
          <w:b/>
          <w:sz w:val="28"/>
          <w:szCs w:val="28"/>
        </w:rPr>
        <w:t>приобретение запасных частей к основным средствам</w:t>
      </w:r>
      <w:r>
        <w:t xml:space="preserve">     </w:t>
      </w:r>
    </w:p>
    <w:p w14:paraId="7F658A9A" w14:textId="709FE09A" w:rsidR="005731E2" w:rsidRPr="005731E2" w:rsidRDefault="005731E2" w:rsidP="008A4404">
      <w:pPr>
        <w:ind w:left="-360" w:right="-284"/>
        <w:jc w:val="center"/>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Для выполнения работ по ______________________________,</w:t>
      </w:r>
      <w:r>
        <w:rPr>
          <w:rFonts w:ascii="Times New Roman" w:eastAsia="Times New Roman" w:hAnsi="Times New Roman" w:cs="Times New Roman"/>
          <w:sz w:val="24"/>
          <w:szCs w:val="24"/>
          <w:lang w:eastAsia="ru-RU"/>
        </w:rPr>
        <w:t xml:space="preserve"> </w:t>
      </w:r>
      <w:r w:rsidRPr="005731E2">
        <w:rPr>
          <w:rFonts w:ascii="Times New Roman" w:eastAsia="Times New Roman" w:hAnsi="Times New Roman" w:cs="Times New Roman"/>
          <w:sz w:val="24"/>
          <w:szCs w:val="24"/>
          <w:lang w:eastAsia="ru-RU"/>
        </w:rPr>
        <w:t xml:space="preserve">в  связи с                                                  </w:t>
      </w:r>
      <w:r w:rsidR="008A4404" w:rsidRPr="008A4404">
        <w:rPr>
          <w:rFonts w:ascii="Times New Roman" w:eastAsia="Times New Roman" w:hAnsi="Times New Roman" w:cs="Times New Roman"/>
          <w:sz w:val="24"/>
          <w:szCs w:val="24"/>
          <w:lang w:eastAsia="ru-RU"/>
        </w:rPr>
        <w:t xml:space="preserve">                                                                                                                                                                          </w:t>
      </w:r>
      <w:r w:rsidRPr="005731E2">
        <w:rPr>
          <w:rFonts w:ascii="Times New Roman" w:eastAsia="Times New Roman" w:hAnsi="Times New Roman" w:cs="Times New Roman"/>
          <w:sz w:val="24"/>
          <w:szCs w:val="24"/>
          <w:lang w:eastAsia="ru-RU"/>
        </w:rPr>
        <w:t>(</w:t>
      </w:r>
      <w:r w:rsidRPr="005731E2">
        <w:rPr>
          <w:rFonts w:ascii="Times New Roman" w:eastAsia="Times New Roman" w:hAnsi="Times New Roman" w:cs="Times New Roman"/>
          <w:sz w:val="18"/>
          <w:szCs w:val="18"/>
          <w:lang w:eastAsia="ru-RU"/>
        </w:rPr>
        <w:t>указать номер, дату договора, соглашения</w:t>
      </w:r>
      <w:r w:rsidRPr="005731E2">
        <w:rPr>
          <w:rFonts w:ascii="Times New Roman" w:eastAsia="Times New Roman" w:hAnsi="Times New Roman" w:cs="Times New Roman"/>
          <w:sz w:val="24"/>
          <w:szCs w:val="24"/>
          <w:lang w:eastAsia="ru-RU"/>
        </w:rPr>
        <w:t>)</w:t>
      </w:r>
    </w:p>
    <w:p w14:paraId="75833F96" w14:textId="59E57BEE" w:rsidR="005731E2" w:rsidRPr="005731E2" w:rsidRDefault="005731E2" w:rsidP="005731E2">
      <w:pPr>
        <w:spacing w:after="0" w:line="240" w:lineRule="auto"/>
        <w:ind w:left="-360" w:right="-284" w:firstLine="1068"/>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 xml:space="preserve">  </w:t>
      </w:r>
      <w:r w:rsidR="00FD2D39" w:rsidRPr="005731E2">
        <w:rPr>
          <w:rFonts w:ascii="Times New Roman" w:eastAsia="Times New Roman" w:hAnsi="Times New Roman" w:cs="Times New Roman"/>
          <w:sz w:val="24"/>
          <w:szCs w:val="24"/>
          <w:lang w:eastAsia="ru-RU"/>
        </w:rPr>
        <w:t xml:space="preserve">неисправностью   </w:t>
      </w:r>
      <w:r w:rsidRPr="005731E2">
        <w:rPr>
          <w:rFonts w:ascii="Times New Roman" w:eastAsia="Times New Roman" w:hAnsi="Times New Roman" w:cs="Times New Roman"/>
          <w:sz w:val="24"/>
          <w:szCs w:val="24"/>
          <w:lang w:eastAsia="ru-RU"/>
        </w:rPr>
        <w:t xml:space="preserve"> прошу для замены разрешить приобрести зап</w:t>
      </w:r>
      <w:r w:rsidR="008A4404">
        <w:rPr>
          <w:rFonts w:ascii="Times New Roman" w:eastAsia="Times New Roman" w:hAnsi="Times New Roman" w:cs="Times New Roman"/>
          <w:sz w:val="24"/>
          <w:szCs w:val="24"/>
          <w:lang w:eastAsia="ru-RU"/>
        </w:rPr>
        <w:t>.</w:t>
      </w:r>
      <w:r w:rsidRPr="005731E2">
        <w:rPr>
          <w:rFonts w:ascii="Times New Roman" w:eastAsia="Times New Roman" w:hAnsi="Times New Roman" w:cs="Times New Roman"/>
          <w:sz w:val="24"/>
          <w:szCs w:val="24"/>
          <w:lang w:eastAsia="ru-RU"/>
        </w:rPr>
        <w:t>части к :</w:t>
      </w:r>
    </w:p>
    <w:p w14:paraId="472B5142" w14:textId="77777777" w:rsidR="005731E2" w:rsidRPr="005731E2" w:rsidRDefault="005731E2" w:rsidP="005731E2">
      <w:pPr>
        <w:spacing w:after="0" w:line="240" w:lineRule="auto"/>
        <w:ind w:left="-360" w:right="-284"/>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 xml:space="preserve">      </w:t>
      </w:r>
    </w:p>
    <w:p w14:paraId="63D91CE1" w14:textId="593DD2DB" w:rsidR="005731E2" w:rsidRPr="005731E2" w:rsidRDefault="005731E2" w:rsidP="005731E2">
      <w:pPr>
        <w:spacing w:after="0" w:line="240" w:lineRule="auto"/>
        <w:ind w:left="-360" w:right="-284" w:firstLine="1068"/>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 xml:space="preserve">1. </w:t>
      </w:r>
      <w:r w:rsidR="008A4404">
        <w:rPr>
          <w:rFonts w:ascii="Times New Roman" w:eastAsia="Times New Roman" w:hAnsi="Times New Roman" w:cs="Times New Roman"/>
          <w:sz w:val="24"/>
          <w:szCs w:val="24"/>
          <w:lang w:eastAsia="ru-RU"/>
        </w:rPr>
        <w:t>_______________________________________________________________</w:t>
      </w:r>
    </w:p>
    <w:p w14:paraId="1B35BDA8" w14:textId="579BE252" w:rsidR="005731E2" w:rsidRPr="005731E2" w:rsidRDefault="005731E2" w:rsidP="005731E2">
      <w:pPr>
        <w:spacing w:after="0" w:line="240" w:lineRule="auto"/>
        <w:ind w:left="-360" w:right="-284" w:firstLine="1068"/>
        <w:rPr>
          <w:rFonts w:ascii="Times New Roman" w:eastAsia="Times New Roman" w:hAnsi="Times New Roman" w:cs="Times New Roman"/>
          <w:sz w:val="18"/>
          <w:szCs w:val="18"/>
          <w:lang w:eastAsia="ru-RU"/>
        </w:rPr>
      </w:pPr>
      <w:r w:rsidRPr="005731E2">
        <w:rPr>
          <w:rFonts w:ascii="Times New Roman" w:eastAsia="Times New Roman" w:hAnsi="Times New Roman" w:cs="Times New Roman"/>
          <w:sz w:val="24"/>
          <w:szCs w:val="24"/>
          <w:lang w:eastAsia="ru-RU"/>
        </w:rPr>
        <w:t xml:space="preserve">                    </w:t>
      </w:r>
      <w:r w:rsidRPr="005731E2">
        <w:rPr>
          <w:rFonts w:ascii="Times New Roman" w:eastAsia="Times New Roman" w:hAnsi="Times New Roman" w:cs="Times New Roman"/>
          <w:sz w:val="18"/>
          <w:szCs w:val="18"/>
          <w:lang w:eastAsia="ru-RU"/>
        </w:rPr>
        <w:t>(наименование в соответствии с бухг.</w:t>
      </w:r>
      <w:r>
        <w:rPr>
          <w:rFonts w:ascii="Times New Roman" w:eastAsia="Times New Roman" w:hAnsi="Times New Roman" w:cs="Times New Roman"/>
          <w:sz w:val="18"/>
          <w:szCs w:val="18"/>
          <w:lang w:eastAsia="ru-RU"/>
        </w:rPr>
        <w:t xml:space="preserve"> </w:t>
      </w:r>
      <w:r w:rsidR="00A27300">
        <w:rPr>
          <w:rFonts w:ascii="Times New Roman" w:eastAsia="Times New Roman" w:hAnsi="Times New Roman" w:cs="Times New Roman"/>
          <w:sz w:val="18"/>
          <w:szCs w:val="18"/>
          <w:lang w:eastAsia="ru-RU"/>
        </w:rPr>
        <w:t>у</w:t>
      </w:r>
      <w:r w:rsidRPr="005731E2">
        <w:rPr>
          <w:rFonts w:ascii="Times New Roman" w:eastAsia="Times New Roman" w:hAnsi="Times New Roman" w:cs="Times New Roman"/>
          <w:sz w:val="18"/>
          <w:szCs w:val="18"/>
          <w:lang w:eastAsia="ru-RU"/>
        </w:rPr>
        <w:t>четом</w:t>
      </w:r>
      <w:r w:rsidR="008A4404">
        <w:rPr>
          <w:rFonts w:ascii="Times New Roman" w:eastAsia="Times New Roman" w:hAnsi="Times New Roman" w:cs="Times New Roman"/>
          <w:sz w:val="18"/>
          <w:szCs w:val="18"/>
          <w:lang w:eastAsia="ru-RU"/>
        </w:rPr>
        <w:t>, ИНВ №</w:t>
      </w:r>
      <w:r w:rsidRPr="005731E2">
        <w:rPr>
          <w:rFonts w:ascii="Times New Roman" w:eastAsia="Times New Roman" w:hAnsi="Times New Roman" w:cs="Times New Roman"/>
          <w:sz w:val="18"/>
          <w:szCs w:val="18"/>
          <w:lang w:eastAsia="ru-RU"/>
        </w:rPr>
        <w:t>)</w:t>
      </w:r>
    </w:p>
    <w:p w14:paraId="77B9884E" w14:textId="77777777" w:rsidR="005731E2" w:rsidRPr="005731E2" w:rsidRDefault="005731E2" w:rsidP="005731E2">
      <w:pPr>
        <w:spacing w:after="0" w:line="240" w:lineRule="auto"/>
        <w:ind w:left="-360" w:right="-284" w:firstLine="1068"/>
        <w:rPr>
          <w:rFonts w:ascii="Times New Roman" w:eastAsia="Times New Roman" w:hAnsi="Times New Roman" w:cs="Times New Roman"/>
          <w:sz w:val="24"/>
          <w:szCs w:val="24"/>
          <w:lang w:eastAsia="ru-RU"/>
        </w:rPr>
      </w:pPr>
    </w:p>
    <w:p w14:paraId="23AF13F8" w14:textId="77777777" w:rsidR="005731E2" w:rsidRPr="005731E2" w:rsidRDefault="005731E2" w:rsidP="005731E2">
      <w:pPr>
        <w:spacing w:after="0" w:line="240" w:lineRule="auto"/>
        <w:ind w:left="-360" w:right="-284" w:firstLine="1068"/>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Ориентировочная стоимость зап.</w:t>
      </w:r>
      <w:r>
        <w:rPr>
          <w:rFonts w:ascii="Times New Roman" w:eastAsia="Times New Roman" w:hAnsi="Times New Roman" w:cs="Times New Roman"/>
          <w:sz w:val="24"/>
          <w:szCs w:val="24"/>
          <w:lang w:eastAsia="ru-RU"/>
        </w:rPr>
        <w:t xml:space="preserve"> </w:t>
      </w:r>
      <w:r w:rsidRPr="005731E2">
        <w:rPr>
          <w:rFonts w:ascii="Times New Roman" w:eastAsia="Times New Roman" w:hAnsi="Times New Roman" w:cs="Times New Roman"/>
          <w:sz w:val="24"/>
          <w:szCs w:val="24"/>
          <w:lang w:eastAsia="ru-RU"/>
        </w:rPr>
        <w:t>частей</w:t>
      </w:r>
      <w:r>
        <w:rPr>
          <w:rFonts w:ascii="Times New Roman" w:eastAsia="Times New Roman" w:hAnsi="Times New Roman" w:cs="Times New Roman"/>
          <w:sz w:val="24"/>
          <w:szCs w:val="24"/>
          <w:lang w:eastAsia="ru-RU"/>
        </w:rPr>
        <w:softHyphen/>
        <w:t xml:space="preserve">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________________</w:t>
      </w:r>
      <w:r w:rsidRPr="005731E2">
        <w:rPr>
          <w:rFonts w:ascii="Times New Roman" w:eastAsia="Times New Roman" w:hAnsi="Times New Roman" w:cs="Times New Roman"/>
          <w:sz w:val="24"/>
          <w:szCs w:val="24"/>
          <w:lang w:eastAsia="ru-RU"/>
        </w:rPr>
        <w:t xml:space="preserve">  </w:t>
      </w:r>
    </w:p>
    <w:p w14:paraId="0E9DDFD9" w14:textId="77777777" w:rsidR="005731E2" w:rsidRPr="00FA29AC" w:rsidRDefault="005731E2" w:rsidP="005731E2">
      <w:pPr>
        <w:ind w:right="-284"/>
        <w:jc w:val="center"/>
        <w:rPr>
          <w:rFonts w:ascii="Times New Roman" w:hAnsi="Times New Roman" w:cs="Times New Roman"/>
          <w:sz w:val="18"/>
          <w:szCs w:val="18"/>
        </w:rPr>
      </w:pPr>
      <w:r w:rsidRPr="00FA29AC">
        <w:rPr>
          <w:rFonts w:ascii="Times New Roman" w:hAnsi="Times New Roman" w:cs="Times New Roman"/>
          <w:sz w:val="18"/>
          <w:szCs w:val="18"/>
        </w:rPr>
        <w:t>(указывается на основании наименьшего коммерческого предложения, либо средней цены, рассчитанной на основании данных из не менее трех коммерческих предложений без указания поставщика (подрядчика, исполнителя)</w:t>
      </w:r>
    </w:p>
    <w:p w14:paraId="59A137A3" w14:textId="77777777" w:rsidR="005731E2" w:rsidRPr="00FA29AC" w:rsidRDefault="005731E2" w:rsidP="005731E2">
      <w:pPr>
        <w:ind w:right="-284"/>
        <w:rPr>
          <w:rFonts w:ascii="Times New Roman" w:hAnsi="Times New Roman" w:cs="Times New Roman"/>
          <w:sz w:val="24"/>
          <w:szCs w:val="24"/>
        </w:rPr>
      </w:pPr>
      <w:r w:rsidRPr="00FA29AC">
        <w:rPr>
          <w:rFonts w:ascii="Times New Roman" w:hAnsi="Times New Roman" w:cs="Times New Roman"/>
          <w:sz w:val="24"/>
          <w:szCs w:val="24"/>
        </w:rPr>
        <w:t>Срок поставки товара (ок</w:t>
      </w:r>
      <w:r>
        <w:rPr>
          <w:rFonts w:ascii="Times New Roman" w:hAnsi="Times New Roman" w:cs="Times New Roman"/>
          <w:sz w:val="24"/>
          <w:szCs w:val="24"/>
        </w:rPr>
        <w:t>азания услуг, выполнения работ)</w:t>
      </w:r>
      <w:r w:rsidRPr="00FA29AC">
        <w:rPr>
          <w:rFonts w:ascii="Times New Roman" w:hAnsi="Times New Roman" w:cs="Times New Roman"/>
          <w:sz w:val="24"/>
          <w:szCs w:val="24"/>
        </w:rPr>
        <w:t>________________</w:t>
      </w:r>
    </w:p>
    <w:p w14:paraId="18E03DB6" w14:textId="77777777" w:rsidR="005731E2" w:rsidRPr="00FA29AC" w:rsidRDefault="005731E2" w:rsidP="005731E2">
      <w:pPr>
        <w:ind w:right="-284"/>
        <w:rPr>
          <w:rFonts w:ascii="Times New Roman" w:hAnsi="Times New Roman" w:cs="Times New Roman"/>
          <w:sz w:val="18"/>
          <w:szCs w:val="18"/>
        </w:rPr>
      </w:pPr>
      <w:r w:rsidRPr="00FA29AC">
        <w:rPr>
          <w:rFonts w:ascii="Times New Roman" w:hAnsi="Times New Roman" w:cs="Times New Roman"/>
          <w:sz w:val="20"/>
          <w:szCs w:val="20"/>
        </w:rPr>
        <w:t xml:space="preserve">                                                                                                     </w:t>
      </w:r>
      <w:r w:rsidRPr="00FA29AC">
        <w:rPr>
          <w:rFonts w:ascii="Times New Roman" w:hAnsi="Times New Roman" w:cs="Times New Roman"/>
          <w:sz w:val="18"/>
          <w:szCs w:val="18"/>
        </w:rPr>
        <w:t xml:space="preserve"> (указывается в формате ДАТА МЕСЯЦ ГОД)</w:t>
      </w:r>
    </w:p>
    <w:p w14:paraId="6DAC2C42" w14:textId="77777777" w:rsidR="005731E2" w:rsidRPr="005731E2" w:rsidRDefault="005731E2" w:rsidP="005731E2">
      <w:pPr>
        <w:spacing w:after="0" w:line="240" w:lineRule="auto"/>
        <w:ind w:left="-360" w:right="-284" w:firstLine="1068"/>
        <w:rPr>
          <w:rFonts w:ascii="Times New Roman" w:eastAsia="Times New Roman" w:hAnsi="Times New Roman" w:cs="Times New Roman"/>
          <w:sz w:val="24"/>
          <w:szCs w:val="24"/>
          <w:lang w:eastAsia="ru-RU"/>
        </w:rPr>
      </w:pPr>
    </w:p>
    <w:p w14:paraId="012AC236" w14:textId="58722D65" w:rsidR="005731E2" w:rsidRPr="005731E2" w:rsidRDefault="005731E2" w:rsidP="002D1A38">
      <w:pPr>
        <w:spacing w:after="0" w:line="240" w:lineRule="auto"/>
        <w:ind w:left="284" w:right="-284"/>
        <w:jc w:val="both"/>
        <w:rPr>
          <w:rFonts w:ascii="Times New Roman" w:eastAsia="Times New Roman" w:hAnsi="Times New Roman" w:cs="Times New Roman"/>
          <w:b/>
          <w:sz w:val="24"/>
          <w:szCs w:val="24"/>
          <w:lang w:eastAsia="ru-RU"/>
        </w:rPr>
      </w:pPr>
      <w:r w:rsidRPr="005731E2">
        <w:rPr>
          <w:rFonts w:ascii="Times New Roman" w:eastAsia="Times New Roman" w:hAnsi="Times New Roman" w:cs="Times New Roman"/>
          <w:b/>
          <w:sz w:val="24"/>
          <w:szCs w:val="24"/>
          <w:lang w:eastAsia="ru-RU"/>
        </w:rPr>
        <w:t>Технические параметры основных средств</w:t>
      </w:r>
      <w:r>
        <w:rPr>
          <w:rFonts w:ascii="Times New Roman" w:eastAsia="Times New Roman" w:hAnsi="Times New Roman" w:cs="Times New Roman"/>
          <w:b/>
          <w:sz w:val="24"/>
          <w:szCs w:val="24"/>
          <w:lang w:eastAsia="ru-RU"/>
        </w:rPr>
        <w:t xml:space="preserve"> не </w:t>
      </w:r>
      <w:r w:rsidRPr="005731E2">
        <w:rPr>
          <w:rFonts w:ascii="Times New Roman" w:eastAsia="Times New Roman" w:hAnsi="Times New Roman" w:cs="Times New Roman"/>
          <w:b/>
          <w:sz w:val="24"/>
          <w:szCs w:val="24"/>
          <w:lang w:eastAsia="ru-RU"/>
        </w:rPr>
        <w:t>изменятся. Балансовая</w:t>
      </w:r>
      <w:r>
        <w:rPr>
          <w:rFonts w:ascii="Times New Roman" w:eastAsia="Times New Roman" w:hAnsi="Times New Roman" w:cs="Times New Roman"/>
          <w:b/>
          <w:sz w:val="24"/>
          <w:szCs w:val="24"/>
          <w:lang w:eastAsia="ru-RU"/>
        </w:rPr>
        <w:t>(учетная</w:t>
      </w:r>
      <w:r w:rsidRPr="005731E2">
        <w:rPr>
          <w:rFonts w:ascii="Times New Roman" w:eastAsia="Times New Roman" w:hAnsi="Times New Roman" w:cs="Times New Roman"/>
          <w:b/>
          <w:sz w:val="24"/>
          <w:szCs w:val="24"/>
          <w:lang w:eastAsia="ru-RU"/>
        </w:rPr>
        <w:t>) стоимость основных средств не меняется.</w:t>
      </w:r>
    </w:p>
    <w:p w14:paraId="60694A30" w14:textId="77777777" w:rsidR="005731E2" w:rsidRPr="005731E2" w:rsidRDefault="005731E2" w:rsidP="005731E2">
      <w:pPr>
        <w:spacing w:after="0" w:line="240" w:lineRule="auto"/>
        <w:ind w:left="-360" w:right="-284" w:firstLine="1068"/>
        <w:jc w:val="both"/>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 xml:space="preserve">                             </w:t>
      </w:r>
    </w:p>
    <w:tbl>
      <w:tblPr>
        <w:tblpPr w:leftFromText="180" w:rightFromText="180" w:vertAnchor="text" w:tblpXSpec="center" w:tblpY="1"/>
        <w:tblOverlap w:val="neve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624"/>
        <w:gridCol w:w="831"/>
        <w:gridCol w:w="2927"/>
      </w:tblGrid>
      <w:tr w:rsidR="005731E2" w:rsidRPr="005731E2" w14:paraId="2FA440E3" w14:textId="77777777" w:rsidTr="00805B04">
        <w:trPr>
          <w:trHeight w:val="553"/>
          <w:jc w:val="center"/>
        </w:trPr>
        <w:tc>
          <w:tcPr>
            <w:tcW w:w="378" w:type="pct"/>
            <w:shd w:val="clear" w:color="auto" w:fill="auto"/>
          </w:tcPr>
          <w:p w14:paraId="424FF299" w14:textId="77777777" w:rsidR="005731E2" w:rsidRPr="005731E2" w:rsidRDefault="005731E2" w:rsidP="005731E2">
            <w:pPr>
              <w:spacing w:after="0" w:line="240" w:lineRule="auto"/>
              <w:ind w:right="-284"/>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 п/п</w:t>
            </w:r>
          </w:p>
        </w:tc>
        <w:tc>
          <w:tcPr>
            <w:tcW w:w="2550" w:type="pct"/>
            <w:shd w:val="clear" w:color="auto" w:fill="auto"/>
          </w:tcPr>
          <w:p w14:paraId="101AB0C0" w14:textId="77777777" w:rsidR="005731E2" w:rsidRPr="005731E2" w:rsidRDefault="005731E2" w:rsidP="005731E2">
            <w:pPr>
              <w:spacing w:after="0" w:line="240" w:lineRule="auto"/>
              <w:ind w:right="-284"/>
              <w:rPr>
                <w:rFonts w:ascii="Times New Roman" w:eastAsia="Times New Roman" w:hAnsi="Times New Roman" w:cs="Times New Roman"/>
                <w:b/>
                <w:bCs/>
                <w:sz w:val="24"/>
                <w:szCs w:val="24"/>
                <w:lang w:eastAsia="ru-RU"/>
              </w:rPr>
            </w:pPr>
            <w:r w:rsidRPr="005731E2">
              <w:rPr>
                <w:rFonts w:ascii="Times New Roman" w:eastAsia="Times New Roman" w:hAnsi="Times New Roman" w:cs="Times New Roman"/>
                <w:b/>
                <w:bCs/>
                <w:sz w:val="24"/>
                <w:szCs w:val="24"/>
                <w:lang w:eastAsia="ru-RU"/>
              </w:rPr>
              <w:t>Наименование зап.</w:t>
            </w:r>
            <w:r>
              <w:rPr>
                <w:rFonts w:ascii="Times New Roman" w:eastAsia="Times New Roman" w:hAnsi="Times New Roman" w:cs="Times New Roman"/>
                <w:b/>
                <w:bCs/>
                <w:sz w:val="24"/>
                <w:szCs w:val="24"/>
                <w:lang w:eastAsia="ru-RU"/>
              </w:rPr>
              <w:t xml:space="preserve"> </w:t>
            </w:r>
            <w:r w:rsidRPr="005731E2">
              <w:rPr>
                <w:rFonts w:ascii="Times New Roman" w:eastAsia="Times New Roman" w:hAnsi="Times New Roman" w:cs="Times New Roman"/>
                <w:b/>
                <w:bCs/>
                <w:sz w:val="24"/>
                <w:szCs w:val="24"/>
                <w:lang w:eastAsia="ru-RU"/>
              </w:rPr>
              <w:t>частей</w:t>
            </w:r>
          </w:p>
        </w:tc>
        <w:tc>
          <w:tcPr>
            <w:tcW w:w="458" w:type="pct"/>
            <w:shd w:val="clear" w:color="auto" w:fill="auto"/>
          </w:tcPr>
          <w:p w14:paraId="6AFB6F11" w14:textId="77777777" w:rsidR="005731E2" w:rsidRPr="005731E2" w:rsidRDefault="005731E2" w:rsidP="005731E2">
            <w:pPr>
              <w:spacing w:after="0" w:line="240" w:lineRule="auto"/>
              <w:ind w:right="-284"/>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Кол-во</w:t>
            </w:r>
          </w:p>
        </w:tc>
        <w:tc>
          <w:tcPr>
            <w:tcW w:w="1614" w:type="pct"/>
            <w:shd w:val="clear" w:color="auto" w:fill="auto"/>
          </w:tcPr>
          <w:p w14:paraId="4AE0DDA8" w14:textId="77777777" w:rsidR="005731E2" w:rsidRPr="005731E2" w:rsidRDefault="005731E2" w:rsidP="005731E2">
            <w:pPr>
              <w:spacing w:after="0" w:line="240" w:lineRule="auto"/>
              <w:ind w:right="-284"/>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Источник финансирования</w:t>
            </w:r>
          </w:p>
        </w:tc>
      </w:tr>
      <w:tr w:rsidR="005731E2" w:rsidRPr="005731E2" w14:paraId="7BCF652A" w14:textId="77777777" w:rsidTr="00805B04">
        <w:trPr>
          <w:trHeight w:val="419"/>
          <w:jc w:val="center"/>
        </w:trPr>
        <w:tc>
          <w:tcPr>
            <w:tcW w:w="378" w:type="pct"/>
            <w:shd w:val="clear" w:color="auto" w:fill="auto"/>
          </w:tcPr>
          <w:p w14:paraId="4B5A098C" w14:textId="77777777" w:rsidR="005731E2" w:rsidRPr="005731E2" w:rsidRDefault="005731E2" w:rsidP="005731E2">
            <w:pPr>
              <w:spacing w:after="0" w:line="240" w:lineRule="auto"/>
              <w:ind w:right="-284"/>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1.</w:t>
            </w:r>
          </w:p>
        </w:tc>
        <w:tc>
          <w:tcPr>
            <w:tcW w:w="2550" w:type="pct"/>
            <w:shd w:val="clear" w:color="auto" w:fill="auto"/>
          </w:tcPr>
          <w:p w14:paraId="582D2BD4" w14:textId="77777777" w:rsidR="005731E2" w:rsidRPr="005731E2" w:rsidRDefault="005731E2" w:rsidP="005731E2">
            <w:pPr>
              <w:spacing w:after="0" w:line="240" w:lineRule="auto"/>
              <w:ind w:right="-284"/>
              <w:rPr>
                <w:rFonts w:ascii="Times New Roman" w:eastAsia="Times New Roman" w:hAnsi="Times New Roman" w:cs="Times New Roman"/>
                <w:sz w:val="24"/>
                <w:szCs w:val="24"/>
                <w:lang w:eastAsia="ru-RU"/>
              </w:rPr>
            </w:pPr>
          </w:p>
        </w:tc>
        <w:tc>
          <w:tcPr>
            <w:tcW w:w="458" w:type="pct"/>
            <w:shd w:val="clear" w:color="auto" w:fill="auto"/>
          </w:tcPr>
          <w:p w14:paraId="57F75A67" w14:textId="77777777" w:rsidR="005731E2" w:rsidRPr="005731E2" w:rsidRDefault="005731E2" w:rsidP="005731E2">
            <w:pPr>
              <w:spacing w:after="0" w:line="240" w:lineRule="auto"/>
              <w:ind w:right="-284"/>
              <w:rPr>
                <w:rFonts w:ascii="Times New Roman" w:eastAsia="Times New Roman" w:hAnsi="Times New Roman" w:cs="Times New Roman"/>
                <w:sz w:val="24"/>
                <w:szCs w:val="24"/>
                <w:lang w:val="en-US" w:eastAsia="ru-RU"/>
              </w:rPr>
            </w:pPr>
          </w:p>
        </w:tc>
        <w:tc>
          <w:tcPr>
            <w:tcW w:w="1614" w:type="pct"/>
            <w:shd w:val="clear" w:color="auto" w:fill="auto"/>
          </w:tcPr>
          <w:p w14:paraId="4753FAF5" w14:textId="77777777" w:rsidR="005731E2" w:rsidRPr="005731E2" w:rsidRDefault="005731E2" w:rsidP="005731E2">
            <w:pPr>
              <w:spacing w:after="0" w:line="240" w:lineRule="auto"/>
              <w:ind w:right="-284"/>
              <w:rPr>
                <w:rFonts w:ascii="Times New Roman" w:eastAsia="Times New Roman" w:hAnsi="Times New Roman" w:cs="Times New Roman"/>
                <w:sz w:val="24"/>
                <w:szCs w:val="24"/>
                <w:lang w:val="en-US" w:eastAsia="ru-RU"/>
              </w:rPr>
            </w:pPr>
          </w:p>
        </w:tc>
      </w:tr>
    </w:tbl>
    <w:p w14:paraId="5E68E621" w14:textId="77777777" w:rsidR="005731E2" w:rsidRPr="005731E2" w:rsidRDefault="005731E2" w:rsidP="005731E2">
      <w:pPr>
        <w:spacing w:after="0" w:line="240" w:lineRule="auto"/>
        <w:ind w:left="-360" w:right="-284" w:firstLine="1068"/>
        <w:rPr>
          <w:rFonts w:ascii="Times New Roman" w:eastAsia="Times New Roman" w:hAnsi="Times New Roman" w:cs="Times New Roman"/>
          <w:sz w:val="24"/>
          <w:szCs w:val="24"/>
          <w:lang w:eastAsia="ru-RU"/>
        </w:rPr>
      </w:pPr>
    </w:p>
    <w:p w14:paraId="79517326" w14:textId="77777777" w:rsidR="005731E2" w:rsidRPr="005731E2" w:rsidRDefault="005731E2" w:rsidP="005731E2">
      <w:pPr>
        <w:spacing w:after="0" w:line="240" w:lineRule="auto"/>
        <w:ind w:left="-360" w:right="-284"/>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Ответственное лицо _________________________________________(                                )</w:t>
      </w:r>
    </w:p>
    <w:p w14:paraId="44BB7FFA" w14:textId="77777777" w:rsidR="005731E2" w:rsidRPr="005731E2" w:rsidRDefault="005731E2" w:rsidP="005731E2">
      <w:pPr>
        <w:spacing w:after="0" w:line="240" w:lineRule="auto"/>
        <w:ind w:left="-360" w:right="-284"/>
        <w:rPr>
          <w:rFonts w:ascii="Times New Roman" w:eastAsia="Times New Roman" w:hAnsi="Times New Roman" w:cs="Times New Roman"/>
          <w:sz w:val="18"/>
          <w:szCs w:val="18"/>
          <w:lang w:eastAsia="ru-RU"/>
        </w:rPr>
      </w:pPr>
      <w:r w:rsidRPr="005731E2">
        <w:rPr>
          <w:rFonts w:ascii="Times New Roman" w:eastAsia="Times New Roman" w:hAnsi="Times New Roman" w:cs="Times New Roman"/>
          <w:sz w:val="18"/>
          <w:szCs w:val="18"/>
          <w:lang w:eastAsia="ru-RU"/>
        </w:rPr>
        <w:t xml:space="preserve">                                                                                      (подпись) </w:t>
      </w:r>
    </w:p>
    <w:p w14:paraId="6829675E" w14:textId="77777777" w:rsidR="005731E2" w:rsidRPr="005731E2" w:rsidRDefault="005731E2" w:rsidP="005731E2">
      <w:pPr>
        <w:spacing w:after="0" w:line="240" w:lineRule="auto"/>
        <w:ind w:left="-360" w:right="-284"/>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Комиссия по определению ОЦИ поступлению и выбытию НФА:</w:t>
      </w:r>
    </w:p>
    <w:p w14:paraId="176F8147" w14:textId="77777777" w:rsidR="005731E2" w:rsidRPr="005731E2" w:rsidRDefault="005731E2" w:rsidP="005731E2">
      <w:pPr>
        <w:spacing w:after="0" w:line="240" w:lineRule="auto"/>
        <w:ind w:left="-360" w:right="-284"/>
        <w:rPr>
          <w:rFonts w:ascii="Times New Roman" w:eastAsia="Times New Roman" w:hAnsi="Times New Roman" w:cs="Times New Roman"/>
          <w:b/>
          <w:bCs/>
          <w:sz w:val="24"/>
          <w:szCs w:val="24"/>
          <w:lang w:eastAsia="ru-RU"/>
        </w:rPr>
      </w:pPr>
      <w:r w:rsidRPr="005731E2">
        <w:rPr>
          <w:rFonts w:ascii="Times New Roman" w:eastAsia="Times New Roman" w:hAnsi="Times New Roman" w:cs="Times New Roman"/>
          <w:sz w:val="24"/>
          <w:szCs w:val="24"/>
          <w:lang w:eastAsia="ru-RU"/>
        </w:rPr>
        <w:t xml:space="preserve">Председатель комиссии: </w:t>
      </w:r>
      <w:r w:rsidRPr="005731E2">
        <w:rPr>
          <w:rFonts w:ascii="Times New Roman" w:eastAsia="Times New Roman" w:hAnsi="Times New Roman" w:cs="Times New Roman"/>
          <w:b/>
          <w:bCs/>
          <w:sz w:val="24"/>
          <w:szCs w:val="24"/>
          <w:lang w:eastAsia="ru-RU"/>
        </w:rPr>
        <w:t>Груздев Д.А.</w:t>
      </w:r>
    </w:p>
    <w:p w14:paraId="2BBF4B7F" w14:textId="77777777" w:rsidR="005731E2" w:rsidRPr="005731E2" w:rsidRDefault="005731E2" w:rsidP="005731E2">
      <w:pPr>
        <w:spacing w:after="0" w:line="240" w:lineRule="auto"/>
        <w:ind w:left="-360" w:right="-284"/>
        <w:rPr>
          <w:rFonts w:ascii="Times New Roman" w:eastAsia="Times New Roman" w:hAnsi="Times New Roman" w:cs="Times New Roman"/>
          <w:b/>
          <w:bCs/>
          <w:sz w:val="24"/>
          <w:szCs w:val="24"/>
          <w:lang w:eastAsia="ru-RU"/>
        </w:rPr>
      </w:pPr>
      <w:r w:rsidRPr="005731E2">
        <w:rPr>
          <w:rFonts w:ascii="Times New Roman" w:eastAsia="Times New Roman" w:hAnsi="Times New Roman" w:cs="Times New Roman"/>
          <w:sz w:val="24"/>
          <w:szCs w:val="24"/>
          <w:lang w:eastAsia="ru-RU"/>
        </w:rPr>
        <w:t xml:space="preserve">Члены комиссии: </w:t>
      </w:r>
      <w:r w:rsidRPr="005731E2">
        <w:rPr>
          <w:rFonts w:ascii="Times New Roman" w:eastAsia="Times New Roman" w:hAnsi="Times New Roman" w:cs="Times New Roman"/>
          <w:b/>
          <w:bCs/>
          <w:sz w:val="24"/>
          <w:szCs w:val="24"/>
          <w:lang w:eastAsia="ru-RU"/>
        </w:rPr>
        <w:t>Русинов Г.Л.</w:t>
      </w:r>
    </w:p>
    <w:p w14:paraId="64C024A5" w14:textId="77777777" w:rsidR="005731E2" w:rsidRPr="005731E2" w:rsidRDefault="005731E2" w:rsidP="005731E2">
      <w:pPr>
        <w:spacing w:after="0" w:line="240" w:lineRule="auto"/>
        <w:ind w:left="-360" w:right="-284"/>
        <w:rPr>
          <w:rFonts w:ascii="Times New Roman" w:eastAsia="Times New Roman" w:hAnsi="Times New Roman" w:cs="Times New Roman"/>
          <w:b/>
          <w:bCs/>
          <w:sz w:val="24"/>
          <w:szCs w:val="24"/>
          <w:lang w:eastAsia="ru-RU"/>
        </w:rPr>
      </w:pPr>
      <w:r w:rsidRPr="005731E2">
        <w:rPr>
          <w:rFonts w:ascii="Times New Roman" w:eastAsia="Times New Roman" w:hAnsi="Times New Roman" w:cs="Times New Roman"/>
          <w:b/>
          <w:bCs/>
          <w:sz w:val="24"/>
          <w:szCs w:val="24"/>
          <w:lang w:eastAsia="ru-RU"/>
        </w:rPr>
        <w:t xml:space="preserve">                               Красникова О.В.</w:t>
      </w:r>
    </w:p>
    <w:p w14:paraId="3A4AC228" w14:textId="77777777" w:rsidR="005731E2" w:rsidRPr="005731E2" w:rsidRDefault="005731E2" w:rsidP="005731E2">
      <w:pPr>
        <w:spacing w:after="0" w:line="240" w:lineRule="auto"/>
        <w:ind w:left="-360" w:right="-284"/>
        <w:rPr>
          <w:rFonts w:ascii="Times New Roman" w:eastAsia="Times New Roman" w:hAnsi="Times New Roman" w:cs="Times New Roman"/>
          <w:b/>
          <w:bCs/>
          <w:sz w:val="24"/>
          <w:szCs w:val="24"/>
          <w:lang w:eastAsia="ru-RU"/>
        </w:rPr>
      </w:pPr>
      <w:r w:rsidRPr="005731E2">
        <w:rPr>
          <w:rFonts w:ascii="Times New Roman" w:eastAsia="Times New Roman" w:hAnsi="Times New Roman" w:cs="Times New Roman"/>
          <w:b/>
          <w:bCs/>
          <w:sz w:val="24"/>
          <w:szCs w:val="24"/>
          <w:lang w:eastAsia="ru-RU"/>
        </w:rPr>
        <w:t xml:space="preserve">                               Слепухин П.А.</w:t>
      </w:r>
    </w:p>
    <w:p w14:paraId="610747CE" w14:textId="77777777" w:rsidR="005731E2" w:rsidRPr="005731E2" w:rsidRDefault="005731E2" w:rsidP="005731E2">
      <w:pPr>
        <w:spacing w:after="0" w:line="240" w:lineRule="auto"/>
        <w:ind w:left="-360" w:right="-284"/>
        <w:rPr>
          <w:rFonts w:ascii="Times New Roman" w:eastAsia="Times New Roman" w:hAnsi="Times New Roman" w:cs="Times New Roman"/>
          <w:b/>
          <w:bCs/>
          <w:sz w:val="24"/>
          <w:szCs w:val="24"/>
          <w:lang w:eastAsia="ru-RU"/>
        </w:rPr>
      </w:pPr>
      <w:r w:rsidRPr="005731E2">
        <w:rPr>
          <w:rFonts w:ascii="Times New Roman" w:eastAsia="Times New Roman" w:hAnsi="Times New Roman" w:cs="Times New Roman"/>
          <w:b/>
          <w:bCs/>
          <w:sz w:val="24"/>
          <w:szCs w:val="24"/>
          <w:lang w:eastAsia="ru-RU"/>
        </w:rPr>
        <w:t xml:space="preserve">                               Ганебных И.Н.</w:t>
      </w:r>
    </w:p>
    <w:p w14:paraId="6F5A8A6A" w14:textId="77777777" w:rsidR="005731E2" w:rsidRPr="005731E2" w:rsidRDefault="005731E2" w:rsidP="005731E2">
      <w:pPr>
        <w:spacing w:after="0" w:line="240" w:lineRule="auto"/>
        <w:ind w:left="-360" w:right="-284"/>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Руководитель подразделения_______________________________(___________________)</w:t>
      </w:r>
    </w:p>
    <w:p w14:paraId="7F7D09E0" w14:textId="77777777" w:rsidR="005731E2" w:rsidRPr="005731E2" w:rsidRDefault="005731E2" w:rsidP="005731E2">
      <w:pPr>
        <w:spacing w:after="0" w:line="240" w:lineRule="auto"/>
        <w:ind w:left="-360" w:right="-284"/>
        <w:rPr>
          <w:rFonts w:ascii="Times New Roman" w:eastAsia="Times New Roman" w:hAnsi="Times New Roman" w:cs="Times New Roman"/>
          <w:sz w:val="18"/>
          <w:szCs w:val="18"/>
          <w:lang w:eastAsia="ru-RU"/>
        </w:rPr>
      </w:pPr>
      <w:r w:rsidRPr="005731E2">
        <w:rPr>
          <w:rFonts w:ascii="Times New Roman" w:eastAsia="Times New Roman" w:hAnsi="Times New Roman" w:cs="Times New Roman"/>
          <w:sz w:val="24"/>
          <w:szCs w:val="24"/>
          <w:lang w:eastAsia="ru-RU"/>
        </w:rPr>
        <w:t xml:space="preserve"> </w:t>
      </w:r>
      <w:r w:rsidRPr="005731E2">
        <w:rPr>
          <w:rFonts w:ascii="Times New Roman" w:eastAsia="Times New Roman" w:hAnsi="Times New Roman" w:cs="Times New Roman"/>
          <w:sz w:val="18"/>
          <w:szCs w:val="18"/>
          <w:lang w:eastAsia="ru-RU"/>
        </w:rPr>
        <w:t xml:space="preserve">                                                                                                                      (подпись) </w:t>
      </w:r>
    </w:p>
    <w:p w14:paraId="7AF0E2DD" w14:textId="77777777" w:rsidR="005731E2" w:rsidRPr="005731E2" w:rsidRDefault="005731E2" w:rsidP="005731E2">
      <w:pPr>
        <w:spacing w:after="0" w:line="240" w:lineRule="auto"/>
        <w:ind w:left="-360" w:right="-284"/>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 xml:space="preserve">                                   </w:t>
      </w:r>
    </w:p>
    <w:p w14:paraId="063C284F" w14:textId="77777777" w:rsidR="005731E2" w:rsidRPr="005731E2" w:rsidRDefault="005731E2" w:rsidP="005731E2">
      <w:pPr>
        <w:spacing w:after="0" w:line="240" w:lineRule="auto"/>
        <w:ind w:left="-36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w:t>
      </w:r>
      <w:r w:rsidRPr="005731E2">
        <w:rPr>
          <w:rFonts w:ascii="Times New Roman" w:eastAsia="Times New Roman" w:hAnsi="Times New Roman" w:cs="Times New Roman"/>
          <w:sz w:val="24"/>
          <w:szCs w:val="24"/>
          <w:lang w:eastAsia="ru-RU"/>
        </w:rPr>
        <w:t>договора, соглашения)________________________(___________________)</w:t>
      </w:r>
    </w:p>
    <w:p w14:paraId="4CE30117" w14:textId="77777777" w:rsidR="005731E2" w:rsidRPr="005731E2" w:rsidRDefault="005731E2" w:rsidP="005731E2">
      <w:pPr>
        <w:spacing w:after="0" w:line="240" w:lineRule="auto"/>
        <w:ind w:left="-360" w:right="-284"/>
        <w:rPr>
          <w:rFonts w:ascii="Times New Roman" w:eastAsia="Times New Roman" w:hAnsi="Times New Roman" w:cs="Times New Roman"/>
          <w:sz w:val="18"/>
          <w:szCs w:val="18"/>
          <w:lang w:eastAsia="ru-RU"/>
        </w:rPr>
      </w:pPr>
      <w:r w:rsidRPr="005731E2">
        <w:rPr>
          <w:rFonts w:ascii="Times New Roman" w:eastAsia="Times New Roman" w:hAnsi="Times New Roman" w:cs="Times New Roman"/>
          <w:sz w:val="18"/>
          <w:szCs w:val="18"/>
          <w:lang w:eastAsia="ru-RU"/>
        </w:rPr>
        <w:t xml:space="preserve">                                                                                                                           (подпись) </w:t>
      </w:r>
    </w:p>
    <w:p w14:paraId="3BADB782" w14:textId="77777777" w:rsidR="005731E2" w:rsidRPr="005731E2" w:rsidRDefault="005731E2" w:rsidP="005731E2">
      <w:pPr>
        <w:spacing w:after="0" w:line="240" w:lineRule="auto"/>
        <w:ind w:left="-360" w:right="-284"/>
        <w:rPr>
          <w:rFonts w:ascii="Times New Roman" w:eastAsia="Times New Roman" w:hAnsi="Times New Roman" w:cs="Times New Roman"/>
          <w:sz w:val="24"/>
          <w:szCs w:val="24"/>
          <w:lang w:eastAsia="ru-RU"/>
        </w:rPr>
      </w:pPr>
    </w:p>
    <w:p w14:paraId="1265BC23" w14:textId="77777777" w:rsidR="005731E2" w:rsidRPr="005731E2" w:rsidRDefault="005731E2" w:rsidP="005731E2">
      <w:pPr>
        <w:spacing w:after="0" w:line="240" w:lineRule="auto"/>
        <w:ind w:left="-360" w:right="-284"/>
        <w:rPr>
          <w:rFonts w:ascii="Times New Roman" w:eastAsia="Times New Roman" w:hAnsi="Times New Roman" w:cs="Times New Roman"/>
          <w:sz w:val="18"/>
          <w:szCs w:val="18"/>
          <w:lang w:eastAsia="ru-RU"/>
        </w:rPr>
      </w:pPr>
      <w:r w:rsidRPr="005731E2">
        <w:rPr>
          <w:rFonts w:ascii="Times New Roman" w:eastAsia="Times New Roman" w:hAnsi="Times New Roman" w:cs="Times New Roman"/>
          <w:sz w:val="18"/>
          <w:szCs w:val="18"/>
          <w:lang w:eastAsia="ru-RU"/>
        </w:rPr>
        <w:t xml:space="preserve">                                                                                                                          </w:t>
      </w:r>
    </w:p>
    <w:p w14:paraId="63EF503F" w14:textId="77777777" w:rsidR="005731E2" w:rsidRPr="005731E2" w:rsidRDefault="005731E2" w:rsidP="005731E2">
      <w:pPr>
        <w:spacing w:after="0" w:line="240" w:lineRule="auto"/>
        <w:ind w:left="-360" w:right="-284"/>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Согласовано:</w:t>
      </w:r>
    </w:p>
    <w:p w14:paraId="6EE6704D" w14:textId="77777777" w:rsidR="005731E2" w:rsidRPr="005731E2" w:rsidRDefault="005731E2" w:rsidP="005731E2">
      <w:pPr>
        <w:spacing w:after="0" w:line="240" w:lineRule="auto"/>
        <w:ind w:left="-360" w:right="-284"/>
        <w:rPr>
          <w:rFonts w:ascii="Times New Roman" w:eastAsia="Times New Roman" w:hAnsi="Times New Roman" w:cs="Times New Roman"/>
          <w:sz w:val="24"/>
          <w:szCs w:val="24"/>
          <w:lang w:eastAsia="ru-RU"/>
        </w:rPr>
      </w:pPr>
      <w:r w:rsidRPr="005731E2">
        <w:rPr>
          <w:rFonts w:ascii="Times New Roman" w:eastAsia="Times New Roman" w:hAnsi="Times New Roman" w:cs="Times New Roman"/>
          <w:sz w:val="24"/>
          <w:szCs w:val="24"/>
          <w:lang w:eastAsia="ru-RU"/>
        </w:rPr>
        <w:t>Гл.</w:t>
      </w:r>
      <w:r>
        <w:rPr>
          <w:rFonts w:ascii="Times New Roman" w:eastAsia="Times New Roman" w:hAnsi="Times New Roman" w:cs="Times New Roman"/>
          <w:sz w:val="24"/>
          <w:szCs w:val="24"/>
          <w:lang w:eastAsia="ru-RU"/>
        </w:rPr>
        <w:t xml:space="preserve"> бухгалтер</w:t>
      </w:r>
      <w:r w:rsidRPr="005731E2">
        <w:rPr>
          <w:rFonts w:ascii="Times New Roman" w:eastAsia="Times New Roman" w:hAnsi="Times New Roman" w:cs="Times New Roman"/>
          <w:sz w:val="24"/>
          <w:szCs w:val="24"/>
          <w:lang w:eastAsia="ru-RU"/>
        </w:rPr>
        <w:t>________________________(Л.Н.</w:t>
      </w:r>
      <w:r>
        <w:rPr>
          <w:rFonts w:ascii="Times New Roman" w:eastAsia="Times New Roman" w:hAnsi="Times New Roman" w:cs="Times New Roman"/>
          <w:sz w:val="24"/>
          <w:szCs w:val="24"/>
          <w:lang w:eastAsia="ru-RU"/>
        </w:rPr>
        <w:t xml:space="preserve"> </w:t>
      </w:r>
      <w:r w:rsidRPr="005731E2">
        <w:rPr>
          <w:rFonts w:ascii="Times New Roman" w:eastAsia="Times New Roman" w:hAnsi="Times New Roman" w:cs="Times New Roman"/>
          <w:sz w:val="24"/>
          <w:szCs w:val="24"/>
          <w:lang w:eastAsia="ru-RU"/>
        </w:rPr>
        <w:t>Демкина)</w:t>
      </w:r>
    </w:p>
    <w:p w14:paraId="547E5166" w14:textId="77777777" w:rsidR="00805B04" w:rsidRDefault="00805B04" w:rsidP="005731E2">
      <w:pPr>
        <w:spacing w:after="0" w:line="240" w:lineRule="auto"/>
        <w:ind w:left="-360" w:right="-284"/>
        <w:rPr>
          <w:rFonts w:ascii="Times New Roman" w:eastAsia="Times New Roman" w:hAnsi="Times New Roman" w:cs="Times New Roman"/>
          <w:sz w:val="24"/>
          <w:szCs w:val="24"/>
          <w:lang w:eastAsia="ru-RU"/>
        </w:rPr>
      </w:pPr>
    </w:p>
    <w:p w14:paraId="196F3E00" w14:textId="60CB4C2D" w:rsidR="005731E2" w:rsidRPr="005731E2" w:rsidRDefault="00805B04" w:rsidP="005731E2">
      <w:pPr>
        <w:spacing w:after="0" w:line="240" w:lineRule="auto"/>
        <w:ind w:left="-360" w:right="-284"/>
        <w:rPr>
          <w:rFonts w:ascii="Times New Roman" w:eastAsia="Times New Roman" w:hAnsi="Times New Roman" w:cs="Times New Roman"/>
          <w:sz w:val="24"/>
          <w:szCs w:val="24"/>
          <w:lang w:eastAsia="ru-RU"/>
        </w:rPr>
      </w:pPr>
      <w:r>
        <w:rPr>
          <w:rFonts w:ascii="Times New Roman" w:hAnsi="Times New Roman" w:cs="Times New Roman"/>
          <w:sz w:val="24"/>
          <w:szCs w:val="24"/>
        </w:rPr>
        <w:t>Главный экономист -н</w:t>
      </w:r>
      <w:r w:rsidRPr="00A221D0">
        <w:rPr>
          <w:rFonts w:ascii="Times New Roman" w:hAnsi="Times New Roman" w:cs="Times New Roman"/>
          <w:sz w:val="24"/>
          <w:szCs w:val="24"/>
        </w:rPr>
        <w:t>ач</w:t>
      </w:r>
      <w:r>
        <w:rPr>
          <w:rFonts w:ascii="Times New Roman" w:hAnsi="Times New Roman" w:cs="Times New Roman"/>
          <w:sz w:val="24"/>
          <w:szCs w:val="24"/>
        </w:rPr>
        <w:t>.</w:t>
      </w:r>
      <w:r w:rsidRPr="00A221D0">
        <w:rPr>
          <w:rFonts w:ascii="Times New Roman" w:hAnsi="Times New Roman" w:cs="Times New Roman"/>
          <w:sz w:val="24"/>
          <w:szCs w:val="24"/>
        </w:rPr>
        <w:t xml:space="preserve"> ПЭО</w:t>
      </w:r>
      <w:r w:rsidRPr="005731E2">
        <w:rPr>
          <w:rFonts w:ascii="Times New Roman" w:eastAsia="Times New Roman" w:hAnsi="Times New Roman" w:cs="Times New Roman"/>
          <w:sz w:val="24"/>
          <w:szCs w:val="24"/>
          <w:lang w:eastAsia="ru-RU"/>
        </w:rPr>
        <w:t xml:space="preserve"> </w:t>
      </w:r>
      <w:r w:rsidR="005731E2" w:rsidRPr="005731E2">
        <w:rPr>
          <w:rFonts w:ascii="Times New Roman" w:eastAsia="Times New Roman" w:hAnsi="Times New Roman" w:cs="Times New Roman"/>
          <w:sz w:val="24"/>
          <w:szCs w:val="24"/>
          <w:lang w:eastAsia="ru-RU"/>
        </w:rPr>
        <w:t>______________________(И.В.</w:t>
      </w:r>
      <w:r w:rsidR="005731E2">
        <w:rPr>
          <w:rFonts w:ascii="Times New Roman" w:eastAsia="Times New Roman" w:hAnsi="Times New Roman" w:cs="Times New Roman"/>
          <w:sz w:val="24"/>
          <w:szCs w:val="24"/>
          <w:lang w:eastAsia="ru-RU"/>
        </w:rPr>
        <w:t xml:space="preserve"> </w:t>
      </w:r>
      <w:r w:rsidR="005731E2" w:rsidRPr="005731E2">
        <w:rPr>
          <w:rFonts w:ascii="Times New Roman" w:eastAsia="Times New Roman" w:hAnsi="Times New Roman" w:cs="Times New Roman"/>
          <w:sz w:val="24"/>
          <w:szCs w:val="24"/>
          <w:lang w:eastAsia="ru-RU"/>
        </w:rPr>
        <w:t>Акулова)</w:t>
      </w:r>
    </w:p>
    <w:p w14:paraId="5BAA3B93" w14:textId="77777777" w:rsidR="00772A99" w:rsidRDefault="00772A99" w:rsidP="005731E2">
      <w:pPr>
        <w:ind w:left="1701" w:right="-284" w:hanging="1559"/>
        <w:jc w:val="both"/>
        <w:rPr>
          <w:rFonts w:ascii="Times New Roman" w:hAnsi="Times New Roman" w:cs="Times New Roman"/>
          <w:sz w:val="24"/>
          <w:szCs w:val="24"/>
        </w:rPr>
      </w:pPr>
    </w:p>
    <w:p w14:paraId="2CBC4B5F" w14:textId="77777777" w:rsidR="005731E2" w:rsidRDefault="005731E2" w:rsidP="003633F0">
      <w:pPr>
        <w:jc w:val="both"/>
        <w:rPr>
          <w:rFonts w:ascii="Times New Roman" w:hAnsi="Times New Roman" w:cs="Times New Roman"/>
          <w:sz w:val="24"/>
          <w:szCs w:val="24"/>
        </w:rPr>
      </w:pPr>
    </w:p>
    <w:p w14:paraId="4EA4549A" w14:textId="77777777" w:rsidR="005731E2" w:rsidRDefault="005731E2" w:rsidP="003633F0">
      <w:pPr>
        <w:jc w:val="both"/>
        <w:rPr>
          <w:rFonts w:ascii="Times New Roman" w:hAnsi="Times New Roman" w:cs="Times New Roman"/>
          <w:sz w:val="24"/>
          <w:szCs w:val="24"/>
        </w:rPr>
      </w:pPr>
    </w:p>
    <w:p w14:paraId="114E70AA" w14:textId="77777777" w:rsidR="005731E2" w:rsidRDefault="005731E2" w:rsidP="003633F0">
      <w:pPr>
        <w:jc w:val="both"/>
        <w:rPr>
          <w:rFonts w:ascii="Times New Roman" w:hAnsi="Times New Roman" w:cs="Times New Roman"/>
          <w:sz w:val="24"/>
          <w:szCs w:val="24"/>
        </w:rPr>
      </w:pPr>
    </w:p>
    <w:p w14:paraId="0944DFA3" w14:textId="77777777" w:rsidR="005731E2" w:rsidRDefault="005731E2" w:rsidP="003633F0">
      <w:pPr>
        <w:jc w:val="both"/>
        <w:rPr>
          <w:rFonts w:ascii="Times New Roman" w:hAnsi="Times New Roman" w:cs="Times New Roman"/>
          <w:sz w:val="24"/>
          <w:szCs w:val="24"/>
        </w:rPr>
      </w:pPr>
    </w:p>
    <w:p w14:paraId="32441455" w14:textId="77777777" w:rsidR="005731E2" w:rsidRDefault="005731E2" w:rsidP="003633F0">
      <w:pPr>
        <w:jc w:val="both"/>
        <w:rPr>
          <w:rFonts w:ascii="Times New Roman" w:hAnsi="Times New Roman" w:cs="Times New Roman"/>
          <w:sz w:val="24"/>
          <w:szCs w:val="24"/>
        </w:rPr>
      </w:pPr>
    </w:p>
    <w:p w14:paraId="78CCC97B" w14:textId="77777777" w:rsidR="005731E2" w:rsidRDefault="005731E2" w:rsidP="003633F0">
      <w:pPr>
        <w:jc w:val="both"/>
        <w:rPr>
          <w:rFonts w:ascii="Times New Roman" w:hAnsi="Times New Roman" w:cs="Times New Roman"/>
          <w:sz w:val="24"/>
          <w:szCs w:val="24"/>
        </w:rPr>
      </w:pPr>
    </w:p>
    <w:p w14:paraId="635A7442" w14:textId="77777777" w:rsidR="005731E2" w:rsidRDefault="005731E2" w:rsidP="003633F0">
      <w:pPr>
        <w:jc w:val="both"/>
        <w:rPr>
          <w:rFonts w:ascii="Times New Roman" w:hAnsi="Times New Roman" w:cs="Times New Roman"/>
          <w:sz w:val="24"/>
          <w:szCs w:val="24"/>
        </w:rPr>
      </w:pPr>
    </w:p>
    <w:p w14:paraId="202AFC7E" w14:textId="77777777" w:rsidR="005731E2" w:rsidRDefault="005731E2" w:rsidP="003633F0">
      <w:pPr>
        <w:jc w:val="both"/>
        <w:rPr>
          <w:rFonts w:ascii="Times New Roman" w:hAnsi="Times New Roman" w:cs="Times New Roman"/>
          <w:sz w:val="24"/>
          <w:szCs w:val="24"/>
        </w:rPr>
      </w:pPr>
    </w:p>
    <w:p w14:paraId="2C25328F" w14:textId="77777777" w:rsidR="00A436F6" w:rsidRDefault="00A436F6" w:rsidP="003633F0">
      <w:pPr>
        <w:jc w:val="both"/>
        <w:rPr>
          <w:rFonts w:ascii="Times New Roman" w:hAnsi="Times New Roman" w:cs="Times New Roman"/>
          <w:sz w:val="24"/>
          <w:szCs w:val="24"/>
        </w:rPr>
      </w:pPr>
    </w:p>
    <w:p w14:paraId="2A11680D" w14:textId="77777777" w:rsidR="00A436F6" w:rsidRDefault="00A436F6" w:rsidP="003633F0">
      <w:pPr>
        <w:jc w:val="both"/>
        <w:rPr>
          <w:rFonts w:ascii="Times New Roman" w:hAnsi="Times New Roman" w:cs="Times New Roman"/>
          <w:sz w:val="24"/>
          <w:szCs w:val="24"/>
        </w:rPr>
      </w:pPr>
    </w:p>
    <w:p w14:paraId="78D174DD" w14:textId="77777777" w:rsidR="00A436F6" w:rsidRDefault="00A436F6" w:rsidP="003633F0">
      <w:pPr>
        <w:jc w:val="both"/>
        <w:rPr>
          <w:rFonts w:ascii="Times New Roman" w:hAnsi="Times New Roman" w:cs="Times New Roman"/>
          <w:sz w:val="24"/>
          <w:szCs w:val="24"/>
        </w:rPr>
      </w:pPr>
    </w:p>
    <w:p w14:paraId="167D40B1" w14:textId="77777777" w:rsidR="00A436F6" w:rsidRDefault="00A436F6" w:rsidP="003633F0">
      <w:pPr>
        <w:jc w:val="both"/>
        <w:rPr>
          <w:rFonts w:ascii="Times New Roman" w:hAnsi="Times New Roman" w:cs="Times New Roman"/>
          <w:sz w:val="24"/>
          <w:szCs w:val="24"/>
        </w:rPr>
      </w:pPr>
    </w:p>
    <w:p w14:paraId="5E278A42" w14:textId="77777777" w:rsidR="00A436F6" w:rsidRDefault="00A436F6" w:rsidP="003633F0">
      <w:pPr>
        <w:jc w:val="both"/>
        <w:rPr>
          <w:rFonts w:ascii="Times New Roman" w:hAnsi="Times New Roman" w:cs="Times New Roman"/>
          <w:sz w:val="24"/>
          <w:szCs w:val="24"/>
        </w:rPr>
      </w:pPr>
    </w:p>
    <w:p w14:paraId="2DEFFC84" w14:textId="77777777" w:rsidR="00A436F6" w:rsidRDefault="00A436F6" w:rsidP="003633F0">
      <w:pPr>
        <w:jc w:val="both"/>
        <w:rPr>
          <w:rFonts w:ascii="Times New Roman" w:hAnsi="Times New Roman" w:cs="Times New Roman"/>
          <w:sz w:val="24"/>
          <w:szCs w:val="24"/>
        </w:rPr>
      </w:pPr>
    </w:p>
    <w:p w14:paraId="6AB71510" w14:textId="77777777" w:rsidR="00A436F6" w:rsidRDefault="00A436F6" w:rsidP="003633F0">
      <w:pPr>
        <w:jc w:val="both"/>
        <w:rPr>
          <w:rFonts w:ascii="Times New Roman" w:hAnsi="Times New Roman" w:cs="Times New Roman"/>
          <w:sz w:val="24"/>
          <w:szCs w:val="24"/>
        </w:rPr>
      </w:pPr>
    </w:p>
    <w:p w14:paraId="0CB00119" w14:textId="77777777" w:rsidR="00A436F6" w:rsidRDefault="00A436F6" w:rsidP="003633F0">
      <w:pPr>
        <w:jc w:val="both"/>
        <w:rPr>
          <w:rFonts w:ascii="Times New Roman" w:hAnsi="Times New Roman" w:cs="Times New Roman"/>
          <w:sz w:val="24"/>
          <w:szCs w:val="24"/>
        </w:rPr>
      </w:pPr>
    </w:p>
    <w:p w14:paraId="5726E057" w14:textId="77777777" w:rsidR="00A436F6" w:rsidRDefault="00A436F6" w:rsidP="003633F0">
      <w:pPr>
        <w:jc w:val="both"/>
        <w:rPr>
          <w:rFonts w:ascii="Times New Roman" w:hAnsi="Times New Roman" w:cs="Times New Roman"/>
          <w:sz w:val="24"/>
          <w:szCs w:val="24"/>
        </w:rPr>
      </w:pPr>
    </w:p>
    <w:p w14:paraId="097955A8" w14:textId="77777777" w:rsidR="00A436F6" w:rsidRDefault="00A436F6" w:rsidP="003633F0">
      <w:pPr>
        <w:jc w:val="both"/>
        <w:rPr>
          <w:rFonts w:ascii="Times New Roman" w:hAnsi="Times New Roman" w:cs="Times New Roman"/>
          <w:sz w:val="24"/>
          <w:szCs w:val="24"/>
        </w:rPr>
      </w:pPr>
    </w:p>
    <w:p w14:paraId="0ED7BEAA" w14:textId="77777777" w:rsidR="00A436F6" w:rsidRDefault="00A436F6" w:rsidP="003633F0">
      <w:pPr>
        <w:jc w:val="both"/>
        <w:rPr>
          <w:rFonts w:ascii="Times New Roman" w:hAnsi="Times New Roman" w:cs="Times New Roman"/>
          <w:sz w:val="24"/>
          <w:szCs w:val="24"/>
        </w:rPr>
      </w:pPr>
    </w:p>
    <w:p w14:paraId="05BA2ED1" w14:textId="77777777" w:rsidR="005731E2" w:rsidRDefault="005731E2" w:rsidP="003633F0">
      <w:pPr>
        <w:jc w:val="both"/>
        <w:rPr>
          <w:rFonts w:ascii="Times New Roman" w:hAnsi="Times New Roman" w:cs="Times New Roman"/>
          <w:sz w:val="24"/>
          <w:szCs w:val="24"/>
        </w:rPr>
      </w:pPr>
    </w:p>
    <w:p w14:paraId="52A2BE19" w14:textId="77777777" w:rsidR="00772A99" w:rsidRDefault="00772A99" w:rsidP="003633F0">
      <w:pPr>
        <w:jc w:val="both"/>
        <w:rPr>
          <w:rFonts w:ascii="Times New Roman" w:hAnsi="Times New Roman" w:cs="Times New Roman"/>
          <w:sz w:val="24"/>
          <w:szCs w:val="24"/>
        </w:rPr>
      </w:pPr>
    </w:p>
    <w:p w14:paraId="654DEF4B" w14:textId="77777777" w:rsidR="003074BE" w:rsidRDefault="003074BE" w:rsidP="00F663C8">
      <w:pPr>
        <w:jc w:val="right"/>
        <w:rPr>
          <w:rFonts w:ascii="Times New Roman" w:hAnsi="Times New Roman" w:cs="Times New Roman"/>
          <w:b/>
          <w:sz w:val="24"/>
          <w:szCs w:val="24"/>
        </w:rPr>
      </w:pPr>
    </w:p>
    <w:p w14:paraId="5D213B0F" w14:textId="7890C7CD" w:rsidR="00F663C8" w:rsidRDefault="00F663C8" w:rsidP="00F663C8">
      <w:pPr>
        <w:jc w:val="right"/>
        <w:rPr>
          <w:rFonts w:ascii="Times New Roman" w:hAnsi="Times New Roman" w:cs="Times New Roman"/>
          <w:b/>
          <w:sz w:val="24"/>
          <w:szCs w:val="24"/>
        </w:rPr>
      </w:pPr>
      <w:r w:rsidRPr="003633F0">
        <w:rPr>
          <w:rFonts w:ascii="Times New Roman" w:hAnsi="Times New Roman" w:cs="Times New Roman"/>
          <w:b/>
          <w:sz w:val="24"/>
          <w:szCs w:val="24"/>
        </w:rPr>
        <w:t xml:space="preserve">Приложение </w:t>
      </w:r>
      <w:r>
        <w:rPr>
          <w:rFonts w:ascii="Times New Roman" w:hAnsi="Times New Roman" w:cs="Times New Roman"/>
          <w:b/>
          <w:sz w:val="24"/>
          <w:szCs w:val="24"/>
        </w:rPr>
        <w:t xml:space="preserve"> № </w:t>
      </w:r>
      <w:r w:rsidRPr="0067267D">
        <w:rPr>
          <w:rFonts w:ascii="Times New Roman" w:hAnsi="Times New Roman" w:cs="Times New Roman"/>
          <w:b/>
          <w:sz w:val="24"/>
          <w:szCs w:val="24"/>
        </w:rPr>
        <w:t>5</w:t>
      </w:r>
      <w:r w:rsidRPr="003633F0">
        <w:rPr>
          <w:rFonts w:ascii="Times New Roman" w:hAnsi="Times New Roman" w:cs="Times New Roman"/>
          <w:b/>
          <w:sz w:val="24"/>
          <w:szCs w:val="24"/>
        </w:rPr>
        <w:t xml:space="preserve"> </w:t>
      </w:r>
    </w:p>
    <w:p w14:paraId="5EE3A6B5" w14:textId="77777777" w:rsidR="00F663C8" w:rsidRDefault="00F663C8" w:rsidP="00F663C8">
      <w:pPr>
        <w:jc w:val="right"/>
        <w:rPr>
          <w:rFonts w:ascii="Times New Roman" w:hAnsi="Times New Roman" w:cs="Times New Roman"/>
          <w:b/>
          <w:sz w:val="24"/>
          <w:szCs w:val="24"/>
        </w:rPr>
      </w:pPr>
      <w:r w:rsidRPr="003633F0">
        <w:rPr>
          <w:rFonts w:ascii="Times New Roman" w:hAnsi="Times New Roman" w:cs="Times New Roman"/>
          <w:b/>
          <w:sz w:val="24"/>
          <w:szCs w:val="24"/>
        </w:rPr>
        <w:t>к Регламенту</w:t>
      </w:r>
      <w:r>
        <w:rPr>
          <w:rFonts w:ascii="Times New Roman" w:hAnsi="Times New Roman" w:cs="Times New Roman"/>
          <w:b/>
          <w:sz w:val="24"/>
          <w:szCs w:val="24"/>
        </w:rPr>
        <w:t xml:space="preserve"> организации закупок</w:t>
      </w:r>
    </w:p>
    <w:p w14:paraId="5E7F5C0C" w14:textId="77777777" w:rsidR="00F663C8" w:rsidRDefault="00F663C8" w:rsidP="00F663C8">
      <w:pPr>
        <w:jc w:val="both"/>
        <w:rPr>
          <w:rFonts w:ascii="Times New Roman" w:hAnsi="Times New Roman" w:cs="Times New Roman"/>
          <w:sz w:val="24"/>
          <w:szCs w:val="24"/>
        </w:rPr>
      </w:pPr>
    </w:p>
    <w:p w14:paraId="56FB2095" w14:textId="77777777" w:rsidR="00F663C8" w:rsidRPr="00A221D0" w:rsidRDefault="00F663C8" w:rsidP="00F663C8">
      <w:pPr>
        <w:ind w:left="1701" w:right="-284" w:firstLine="142"/>
        <w:rPr>
          <w:rFonts w:ascii="Times New Roman" w:hAnsi="Times New Roman" w:cs="Times New Roman"/>
          <w:b/>
          <w:i/>
          <w:sz w:val="28"/>
          <w:szCs w:val="28"/>
        </w:rPr>
      </w:pPr>
      <w:r>
        <w:rPr>
          <w:noProof/>
          <w:lang w:eastAsia="ru-RU"/>
        </w:rPr>
        <mc:AlternateContent>
          <mc:Choice Requires="wpg">
            <w:drawing>
              <wp:anchor distT="0" distB="0" distL="114300" distR="114300" simplePos="0" relativeHeight="251672576" behindDoc="1" locked="0" layoutInCell="1" allowOverlap="1" wp14:anchorId="68C27DCF" wp14:editId="08615049">
                <wp:simplePos x="0" y="0"/>
                <wp:positionH relativeFrom="margin">
                  <wp:posOffset>0</wp:posOffset>
                </wp:positionH>
                <wp:positionV relativeFrom="paragraph">
                  <wp:posOffset>37465</wp:posOffset>
                </wp:positionV>
                <wp:extent cx="777875" cy="830580"/>
                <wp:effectExtent l="0" t="38100" r="22225" b="45720"/>
                <wp:wrapNone/>
                <wp:docPr id="201244770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830580"/>
                          <a:chOff x="469" y="1087"/>
                          <a:chExt cx="3166" cy="3663"/>
                        </a:xfrm>
                      </wpg:grpSpPr>
                      <wps:wsp>
                        <wps:cNvPr id="1001104684" name="AutoShape 39"/>
                        <wps:cNvSpPr>
                          <a:spLocks noChangeArrowheads="1"/>
                        </wps:cNvSpPr>
                        <wps:spPr bwMode="auto">
                          <a:xfrm rot="-5400000">
                            <a:off x="220" y="1336"/>
                            <a:ext cx="3663" cy="3166"/>
                          </a:xfrm>
                          <a:prstGeom prst="hexagon">
                            <a:avLst>
                              <a:gd name="adj" fmla="val 28925"/>
                              <a:gd name="vf" fmla="val 115470"/>
                            </a:avLst>
                          </a:prstGeom>
                          <a:solidFill>
                            <a:srgbClr val="FFFF99"/>
                          </a:solidFill>
                          <a:ln w="1270">
                            <a:solidFill>
                              <a:srgbClr val="000000"/>
                            </a:solidFill>
                            <a:miter lim="800000"/>
                            <a:headEnd/>
                            <a:tailEnd/>
                          </a:ln>
                        </wps:spPr>
                        <wps:bodyPr rot="0" vert="horz" wrap="square" lIns="91440" tIns="45720" rIns="91440" bIns="45720" anchor="t" anchorCtr="0" upright="1">
                          <a:noAutofit/>
                        </wps:bodyPr>
                      </wps:wsp>
                      <wpg:grpSp>
                        <wpg:cNvPr id="2070436597" name="Group 40"/>
                        <wpg:cNvGrpSpPr>
                          <a:grpSpLocks noChangeAspect="1"/>
                        </wpg:cNvGrpSpPr>
                        <wpg:grpSpPr bwMode="auto">
                          <a:xfrm>
                            <a:off x="759" y="2157"/>
                            <a:ext cx="1317" cy="2294"/>
                            <a:chOff x="4457" y="5748"/>
                            <a:chExt cx="2632" cy="4585"/>
                          </a:xfrm>
                        </wpg:grpSpPr>
                        <wps:wsp>
                          <wps:cNvPr id="443139997" name="Freeform 41"/>
                          <wps:cNvSpPr>
                            <a:spLocks noChangeAspect="1"/>
                          </wps:cNvSpPr>
                          <wps:spPr bwMode="auto">
                            <a:xfrm flipH="1">
                              <a:off x="4457" y="779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519230012" name="Freeform 42"/>
                          <wps:cNvSpPr>
                            <a:spLocks noChangeAspect="1"/>
                          </wps:cNvSpPr>
                          <wps:spPr bwMode="auto">
                            <a:xfrm flipH="1">
                              <a:off x="5332" y="830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1985671496" name="Freeform 43"/>
                          <wps:cNvSpPr>
                            <a:spLocks noChangeAspect="1"/>
                          </wps:cNvSpPr>
                          <wps:spPr bwMode="auto">
                            <a:xfrm flipH="1">
                              <a:off x="6212" y="8810"/>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2119110780" name="Freeform 44"/>
                          <wps:cNvSpPr>
                            <a:spLocks noChangeAspect="1"/>
                          </wps:cNvSpPr>
                          <wps:spPr bwMode="auto">
                            <a:xfrm flipH="1">
                              <a:off x="4457" y="676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1278119033" name="Freeform 45"/>
                          <wps:cNvSpPr>
                            <a:spLocks noChangeAspect="1"/>
                          </wps:cNvSpPr>
                          <wps:spPr bwMode="auto">
                            <a:xfrm flipH="1">
                              <a:off x="5332" y="727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932915420" name="Freeform 46"/>
                          <wps:cNvSpPr>
                            <a:spLocks noChangeAspect="1"/>
                          </wps:cNvSpPr>
                          <wps:spPr bwMode="auto">
                            <a:xfrm flipH="1">
                              <a:off x="6212" y="7789"/>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687963561" name="Freeform 47"/>
                          <wps:cNvSpPr>
                            <a:spLocks noChangeAspect="1"/>
                          </wps:cNvSpPr>
                          <wps:spPr bwMode="auto">
                            <a:xfrm flipH="1">
                              <a:off x="4457" y="574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1960637461" name="Freeform 48"/>
                          <wps:cNvSpPr>
                            <a:spLocks noChangeAspect="1"/>
                          </wps:cNvSpPr>
                          <wps:spPr bwMode="auto">
                            <a:xfrm flipH="1">
                              <a:off x="5332" y="625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s:wsp>
                          <wps:cNvPr id="301768145" name="Freeform 49"/>
                          <wps:cNvSpPr>
                            <a:spLocks noChangeAspect="1"/>
                          </wps:cNvSpPr>
                          <wps:spPr bwMode="auto">
                            <a:xfrm flipH="1">
                              <a:off x="6212" y="676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FFFFFF"/>
                            </a:solidFill>
                            <a:ln w="1270">
                              <a:solidFill>
                                <a:srgbClr val="000000"/>
                              </a:solidFill>
                              <a:round/>
                              <a:headEnd/>
                              <a:tailEnd/>
                            </a:ln>
                          </wps:spPr>
                          <wps:bodyPr rot="0" vert="horz" wrap="square" lIns="91440" tIns="45720" rIns="91440" bIns="45720" anchor="t" anchorCtr="0" upright="1">
                            <a:noAutofit/>
                          </wps:bodyPr>
                        </wps:wsp>
                      </wpg:grpSp>
                      <wpg:grpSp>
                        <wpg:cNvPr id="338823085" name="Group 50"/>
                        <wpg:cNvGrpSpPr>
                          <a:grpSpLocks noChangeAspect="1"/>
                        </wpg:cNvGrpSpPr>
                        <wpg:grpSpPr bwMode="auto">
                          <a:xfrm>
                            <a:off x="2076" y="2156"/>
                            <a:ext cx="1317" cy="2285"/>
                            <a:chOff x="2473" y="-117"/>
                            <a:chExt cx="2632" cy="4567"/>
                          </a:xfrm>
                        </wpg:grpSpPr>
                        <wps:wsp>
                          <wps:cNvPr id="1335478815" name="Freeform 51"/>
                          <wps:cNvSpPr>
                            <a:spLocks noChangeAspect="1"/>
                          </wps:cNvSpPr>
                          <wps:spPr bwMode="auto">
                            <a:xfrm>
                              <a:off x="2474" y="903"/>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909880347" name="Freeform 52"/>
                          <wps:cNvSpPr>
                            <a:spLocks noChangeAspect="1"/>
                          </wps:cNvSpPr>
                          <wps:spPr bwMode="auto">
                            <a:xfrm>
                              <a:off x="3350" y="394"/>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1698890597" name="Freeform 53"/>
                          <wps:cNvSpPr>
                            <a:spLocks noChangeAspect="1"/>
                          </wps:cNvSpPr>
                          <wps:spPr bwMode="auto">
                            <a:xfrm>
                              <a:off x="4228" y="-11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1381663707" name="Freeform 54"/>
                          <wps:cNvSpPr>
                            <a:spLocks noChangeAspect="1"/>
                          </wps:cNvSpPr>
                          <wps:spPr bwMode="auto">
                            <a:xfrm>
                              <a:off x="2473" y="1915"/>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605015074" name="Freeform 55"/>
                          <wps:cNvSpPr>
                            <a:spLocks noChangeAspect="1"/>
                          </wps:cNvSpPr>
                          <wps:spPr bwMode="auto">
                            <a:xfrm>
                              <a:off x="3349" y="1406"/>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1391366970" name="Freeform 56"/>
                          <wps:cNvSpPr>
                            <a:spLocks noChangeAspect="1"/>
                          </wps:cNvSpPr>
                          <wps:spPr bwMode="auto">
                            <a:xfrm>
                              <a:off x="4227" y="895"/>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1187616050" name="Freeform 57"/>
                          <wps:cNvSpPr>
                            <a:spLocks noChangeAspect="1"/>
                          </wps:cNvSpPr>
                          <wps:spPr bwMode="auto">
                            <a:xfrm>
                              <a:off x="2474" y="292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6670076" name="Freeform 58"/>
                          <wps:cNvSpPr>
                            <a:spLocks noChangeAspect="1"/>
                          </wps:cNvSpPr>
                          <wps:spPr bwMode="auto">
                            <a:xfrm>
                              <a:off x="3350" y="2418"/>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s:wsp>
                          <wps:cNvPr id="191284734" name="Freeform 59"/>
                          <wps:cNvSpPr>
                            <a:spLocks noChangeAspect="1"/>
                          </wps:cNvSpPr>
                          <wps:spPr bwMode="auto">
                            <a:xfrm>
                              <a:off x="4228" y="1907"/>
                              <a:ext cx="877" cy="1523"/>
                            </a:xfrm>
                            <a:custGeom>
                              <a:avLst/>
                              <a:gdLst>
                                <a:gd name="T0" fmla="*/ 0 w 1755"/>
                                <a:gd name="T1" fmla="*/ 3048 h 3048"/>
                                <a:gd name="T2" fmla="*/ 0 w 1755"/>
                                <a:gd name="T3" fmla="*/ 1020 h 3048"/>
                                <a:gd name="T4" fmla="*/ 1752 w 1755"/>
                                <a:gd name="T5" fmla="*/ 0 h 3048"/>
                                <a:gd name="T6" fmla="*/ 1755 w 1755"/>
                                <a:gd name="T7" fmla="*/ 2037 h 3048"/>
                                <a:gd name="T8" fmla="*/ 0 w 1755"/>
                                <a:gd name="T9" fmla="*/ 3048 h 3048"/>
                              </a:gdLst>
                              <a:ahLst/>
                              <a:cxnLst>
                                <a:cxn ang="0">
                                  <a:pos x="T0" y="T1"/>
                                </a:cxn>
                                <a:cxn ang="0">
                                  <a:pos x="T2" y="T3"/>
                                </a:cxn>
                                <a:cxn ang="0">
                                  <a:pos x="T4" y="T5"/>
                                </a:cxn>
                                <a:cxn ang="0">
                                  <a:pos x="T6" y="T7"/>
                                </a:cxn>
                                <a:cxn ang="0">
                                  <a:pos x="T8" y="T9"/>
                                </a:cxn>
                              </a:cxnLst>
                              <a:rect l="0" t="0" r="r" b="b"/>
                              <a:pathLst>
                                <a:path w="1755" h="3048">
                                  <a:moveTo>
                                    <a:pt x="0" y="3048"/>
                                  </a:moveTo>
                                  <a:lnTo>
                                    <a:pt x="0" y="1020"/>
                                  </a:lnTo>
                                  <a:lnTo>
                                    <a:pt x="1752" y="0"/>
                                  </a:lnTo>
                                  <a:lnTo>
                                    <a:pt x="1755" y="2037"/>
                                  </a:lnTo>
                                  <a:lnTo>
                                    <a:pt x="0" y="3048"/>
                                  </a:lnTo>
                                  <a:close/>
                                </a:path>
                              </a:pathLst>
                            </a:custGeom>
                            <a:solidFill>
                              <a:srgbClr val="4B4BFF"/>
                            </a:solidFill>
                            <a:ln w="1270">
                              <a:solidFill>
                                <a:srgbClr val="000000"/>
                              </a:solidFill>
                              <a:round/>
                              <a:headEnd/>
                              <a:tailEnd/>
                            </a:ln>
                          </wps:spPr>
                          <wps:bodyPr rot="0" vert="horz" wrap="square" lIns="91440" tIns="45720" rIns="91440" bIns="45720" anchor="t" anchorCtr="0" upright="1">
                            <a:noAutofit/>
                          </wps:bodyPr>
                        </wps:wsp>
                      </wpg:grpSp>
                      <wpg:grpSp>
                        <wpg:cNvPr id="1309719672" name="Group 60"/>
                        <wpg:cNvGrpSpPr>
                          <a:grpSpLocks noChangeAspect="1"/>
                        </wpg:cNvGrpSpPr>
                        <wpg:grpSpPr bwMode="auto">
                          <a:xfrm>
                            <a:off x="758" y="1390"/>
                            <a:ext cx="2636" cy="1532"/>
                            <a:chOff x="1054" y="2589"/>
                            <a:chExt cx="5267" cy="3061"/>
                          </a:xfrm>
                        </wpg:grpSpPr>
                        <wps:wsp>
                          <wps:cNvPr id="1604433679" name="Freeform 61"/>
                          <wps:cNvSpPr>
                            <a:spLocks noChangeAspect="1"/>
                          </wps:cNvSpPr>
                          <wps:spPr bwMode="auto">
                            <a:xfrm>
                              <a:off x="1935" y="4122"/>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76527731" name="Freeform 62"/>
                          <wps:cNvSpPr>
                            <a:spLocks noChangeAspect="1"/>
                          </wps:cNvSpPr>
                          <wps:spPr bwMode="auto">
                            <a:xfrm>
                              <a:off x="2811" y="3609"/>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387793997" name="Freeform 63"/>
                          <wps:cNvSpPr>
                            <a:spLocks noChangeAspect="1"/>
                          </wps:cNvSpPr>
                          <wps:spPr bwMode="auto">
                            <a:xfrm>
                              <a:off x="3688" y="3098"/>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54107879" name="Freeform 64"/>
                          <wps:cNvSpPr>
                            <a:spLocks noChangeAspect="1"/>
                          </wps:cNvSpPr>
                          <wps:spPr bwMode="auto">
                            <a:xfrm>
                              <a:off x="2814" y="4630"/>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565444514" name="Freeform 65"/>
                          <wps:cNvSpPr>
                            <a:spLocks noChangeAspect="1"/>
                          </wps:cNvSpPr>
                          <wps:spPr bwMode="auto">
                            <a:xfrm>
                              <a:off x="3690" y="4117"/>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752002362" name="Freeform 66"/>
                          <wps:cNvSpPr>
                            <a:spLocks noChangeAspect="1"/>
                          </wps:cNvSpPr>
                          <wps:spPr bwMode="auto">
                            <a:xfrm>
                              <a:off x="4567" y="3606"/>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042911303" name="Freeform 67"/>
                          <wps:cNvSpPr>
                            <a:spLocks noChangeAspect="1"/>
                          </wps:cNvSpPr>
                          <wps:spPr bwMode="auto">
                            <a:xfrm>
                              <a:off x="1054" y="3613"/>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1917858332" name="Freeform 68"/>
                          <wps:cNvSpPr>
                            <a:spLocks noChangeAspect="1"/>
                          </wps:cNvSpPr>
                          <wps:spPr bwMode="auto">
                            <a:xfrm>
                              <a:off x="1930" y="3100"/>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s:wsp>
                          <wps:cNvPr id="2021701297" name="Freeform 69"/>
                          <wps:cNvSpPr>
                            <a:spLocks noChangeAspect="1"/>
                          </wps:cNvSpPr>
                          <wps:spPr bwMode="auto">
                            <a:xfrm>
                              <a:off x="2807" y="2589"/>
                              <a:ext cx="1754" cy="1020"/>
                            </a:xfrm>
                            <a:custGeom>
                              <a:avLst/>
                              <a:gdLst>
                                <a:gd name="T0" fmla="*/ 3510 w 3510"/>
                                <a:gd name="T1" fmla="*/ 1019 h 2041"/>
                                <a:gd name="T2" fmla="*/ 1750 w 3510"/>
                                <a:gd name="T3" fmla="*/ 2041 h 2041"/>
                                <a:gd name="T4" fmla="*/ 0 w 3510"/>
                                <a:gd name="T5" fmla="*/ 1022 h 2041"/>
                                <a:gd name="T6" fmla="*/ 1752 w 3510"/>
                                <a:gd name="T7" fmla="*/ 0 h 2041"/>
                                <a:gd name="T8" fmla="*/ 3510 w 3510"/>
                                <a:gd name="T9" fmla="*/ 1019 h 2041"/>
                              </a:gdLst>
                              <a:ahLst/>
                              <a:cxnLst>
                                <a:cxn ang="0">
                                  <a:pos x="T0" y="T1"/>
                                </a:cxn>
                                <a:cxn ang="0">
                                  <a:pos x="T2" y="T3"/>
                                </a:cxn>
                                <a:cxn ang="0">
                                  <a:pos x="T4" y="T5"/>
                                </a:cxn>
                                <a:cxn ang="0">
                                  <a:pos x="T6" y="T7"/>
                                </a:cxn>
                                <a:cxn ang="0">
                                  <a:pos x="T8" y="T9"/>
                                </a:cxn>
                              </a:cxnLst>
                              <a:rect l="0" t="0" r="r" b="b"/>
                              <a:pathLst>
                                <a:path w="3510" h="2041">
                                  <a:moveTo>
                                    <a:pt x="3510" y="1019"/>
                                  </a:moveTo>
                                  <a:lnTo>
                                    <a:pt x="1750" y="2041"/>
                                  </a:lnTo>
                                  <a:lnTo>
                                    <a:pt x="0" y="1022"/>
                                  </a:lnTo>
                                  <a:lnTo>
                                    <a:pt x="1752" y="0"/>
                                  </a:lnTo>
                                  <a:lnTo>
                                    <a:pt x="3510" y="1019"/>
                                  </a:lnTo>
                                  <a:close/>
                                </a:path>
                              </a:pathLst>
                            </a:custGeom>
                            <a:solidFill>
                              <a:srgbClr val="FF3B3B"/>
                            </a:solidFill>
                            <a:ln w="1270">
                              <a:solidFill>
                                <a:srgbClr val="000000"/>
                              </a:solidFill>
                              <a:round/>
                              <a:headEnd/>
                              <a:tailEnd/>
                            </a:ln>
                          </wps:spPr>
                          <wps:bodyPr rot="0" vert="horz" wrap="square" lIns="91440" tIns="45720" rIns="91440" bIns="45720" anchor="t" anchorCtr="0" upright="1">
                            <a:noAutofit/>
                          </wps:bodyPr>
                        </wps:wsp>
                      </wpg:grpSp>
                      <wps:wsp>
                        <wps:cNvPr id="1554654315" name="AutoShape 70"/>
                        <wps:cNvSpPr>
                          <a:spLocks noChangeArrowheads="1"/>
                        </wps:cNvSpPr>
                        <wps:spPr bwMode="auto">
                          <a:xfrm rot="16200000">
                            <a:off x="437" y="3168"/>
                            <a:ext cx="1518" cy="71"/>
                          </a:xfrm>
                          <a:prstGeom prst="parallelogram">
                            <a:avLst>
                              <a:gd name="adj" fmla="val 60577"/>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976342537" name="AutoShape 71"/>
                        <wps:cNvSpPr>
                          <a:spLocks noChangeArrowheads="1"/>
                        </wps:cNvSpPr>
                        <wps:spPr bwMode="auto">
                          <a:xfrm rot="23398879">
                            <a:off x="1502" y="1978"/>
                            <a:ext cx="1531" cy="71"/>
                          </a:xfrm>
                          <a:prstGeom prst="parallelogram">
                            <a:avLst>
                              <a:gd name="adj" fmla="val 61096"/>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1194662794" name="AutoShape 72"/>
                        <wps:cNvSpPr>
                          <a:spLocks noChangeArrowheads="1"/>
                        </wps:cNvSpPr>
                        <wps:spPr bwMode="auto">
                          <a:xfrm rot="19786296">
                            <a:off x="1982" y="3509"/>
                            <a:ext cx="1529" cy="71"/>
                          </a:xfrm>
                          <a:prstGeom prst="parallelogram">
                            <a:avLst>
                              <a:gd name="adj" fmla="val 61016"/>
                            </a:avLst>
                          </a:prstGeom>
                          <a:solidFill>
                            <a:srgbClr val="000000"/>
                          </a:solidFill>
                          <a:ln w="76200">
                            <a:solidFill>
                              <a:srgbClr val="000000"/>
                            </a:solidFill>
                            <a:miter lim="800000"/>
                            <a:headEnd/>
                            <a:tailEnd/>
                          </a:ln>
                        </wps:spPr>
                        <wps:bodyPr rot="0" vert="horz" wrap="square" lIns="91440" tIns="45720" rIns="91440" bIns="45720" anchor="t" anchorCtr="0" upright="1">
                          <a:noAutofit/>
                        </wps:bodyPr>
                      </wps:wsp>
                      <wps:wsp>
                        <wps:cNvPr id="1076451076" name="AutoShape 73"/>
                        <wps:cNvSpPr>
                          <a:spLocks noChangeArrowheads="1"/>
                        </wps:cNvSpPr>
                        <wps:spPr bwMode="auto">
                          <a:xfrm rot="-5400000">
                            <a:off x="435" y="1516"/>
                            <a:ext cx="3250" cy="2785"/>
                          </a:xfrm>
                          <a:prstGeom prst="hexagon">
                            <a:avLst>
                              <a:gd name="adj" fmla="val 29174"/>
                              <a:gd name="vf" fmla="val 115470"/>
                            </a:avLst>
                          </a:prstGeom>
                          <a:noFill/>
                          <a:ln w="127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103C442" id="Group 38" o:spid="_x0000_s1026" style="position:absolute;margin-left:0;margin-top:2.95pt;width:61.25pt;height:65.4pt;z-index:-251643904;mso-position-horizontal-relative:margin" coordorigin="469,1087" coordsize="316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9" o:spid="_x0000_s1027" type="#_x0000_t9" style="position:absolute;left:220;top:1336;width:3663;height:31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" fillcolor="#ff9" strokeweight=".1pt"/>
                <v:group id="Group 40" o:spid="_x0000_s1028" style="position:absolute;left:759;top:2157;width:1317;height:2294" coordorigin="4457,5748" coordsize="2632,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">
                  <o:lock v:ext="edit" aspectratio="t"/>
                  <v:shape id="Freeform 41" o:spid="_x0000_s1029" style="position:absolute;left:4457;top:7790;width:877;height:1523;flip:x;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" path="m,3048l,1020,1752,r3,2037l,3048xe" strokeweight=".1pt">
                    <v:path arrowok="t" o:connecttype="custom" o:connectlocs="0,1523;0,510;876,0;877,1018;0,1523" o:connectangles="0,0,0,0,0"/>
                    <o:lock v:ext="edit" aspectratio="t"/>
                  </v:shape>
                  <v:shape id="Freeform 42" o:spid="_x0000_s1030" style="position:absolute;left:5332;top:8300;width:877;height:1523;flip:x;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" path="m,3048l,1020,1752,r3,2037l,3048xe" strokeweight=".1pt">
                    <v:path arrowok="t" o:connecttype="custom" o:connectlocs="0,1523;0,510;876,0;877,1018;0,1523" o:connectangles="0,0,0,0,0"/>
                    <o:lock v:ext="edit" aspectratio="t"/>
                  </v:shape>
                  <v:shape id="Freeform 43" o:spid="_x0000_s1031" style="position:absolute;left:6212;top:8810;width:877;height:1523;flip:x;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" path="m,3048l,1020,1752,r3,2037l,3048xe" strokeweight=".1pt">
                    <v:path arrowok="t" o:connecttype="custom" o:connectlocs="0,1523;0,510;876,0;877,1018;0,1523" o:connectangles="0,0,0,0,0"/>
                    <o:lock v:ext="edit" aspectratio="t"/>
                  </v:shape>
                  <v:shape id="Freeform 44" o:spid="_x0000_s1032" style="position:absolute;left:4457;top:6769;width:877;height:1523;flip:x;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" path="m,3048l,1020,1752,r3,2037l,3048xe" strokeweight=".1pt">
                    <v:path arrowok="t" o:connecttype="custom" o:connectlocs="0,1523;0,510;876,0;877,1018;0,1523" o:connectangles="0,0,0,0,0"/>
                    <o:lock v:ext="edit" aspectratio="t"/>
                  </v:shape>
                  <v:shape id="Freeform 45" o:spid="_x0000_s1033" style="position:absolute;left:5332;top:7279;width:877;height:1523;flip:x;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" path="m,3048l,1020,1752,r3,2037l,3048xe" strokeweight=".1pt">
                    <v:path arrowok="t" o:connecttype="custom" o:connectlocs="0,1523;0,510;876,0;877,1018;0,1523" o:connectangles="0,0,0,0,0"/>
                    <o:lock v:ext="edit" aspectratio="t"/>
                  </v:shape>
                  <v:shape id="Freeform 46" o:spid="_x0000_s1034" style="position:absolute;left:6212;top:7789;width:877;height:1523;flip:x;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" path="m,3048l,1020,1752,r3,2037l,3048xe" strokeweight=".1pt">
                    <v:path arrowok="t" o:connecttype="custom" o:connectlocs="0,1523;0,510;876,0;877,1018;0,1523" o:connectangles="0,0,0,0,0"/>
                    <o:lock v:ext="edit" aspectratio="t"/>
                  </v:shape>
                  <v:shape id="Freeform 47" o:spid="_x0000_s1035" style="position:absolute;left:4457;top:5748;width:877;height:1523;flip:x;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" path="m,3048l,1020,1752,r3,2037l,3048xe" strokeweight=".1pt">
                    <v:path arrowok="t" o:connecttype="custom" o:connectlocs="0,1523;0,510;876,0;877,1018;0,1523" o:connectangles="0,0,0,0,0"/>
                    <o:lock v:ext="edit" aspectratio="t"/>
                  </v:shape>
                  <v:shape id="Freeform 48" o:spid="_x0000_s1036" style="position:absolute;left:5332;top:6258;width:877;height:1523;flip:x;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" path="m,3048l,1020,1752,r3,2037l,3048xe" strokeweight=".1pt">
                    <v:path arrowok="t" o:connecttype="custom" o:connectlocs="0,1523;0,510;876,0;877,1018;0,1523" o:connectangles="0,0,0,0,0"/>
                    <o:lock v:ext="edit" aspectratio="t"/>
                  </v:shape>
                  <v:shape id="Freeform 49" o:spid="_x0000_s1037" style="position:absolute;left:6212;top:6768;width:877;height:1523;flip:x;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" path="m,3048l,1020,1752,r3,2037l,3048xe" strokeweight=".1pt">
                    <v:path arrowok="t" o:connecttype="custom" o:connectlocs="0,1523;0,510;876,0;877,1018;0,1523" o:connectangles="0,0,0,0,0"/>
                    <o:lock v:ext="edit" aspectratio="t"/>
                  </v:shape>
                </v:group>
                <v:group id="Group 50" o:spid="_x0000_s1038" style="position:absolute;left:2076;top:2156;width:1317;height:2285" coordorigin="2473,-117" coordsize="2632,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">
                  <o:lock v:ext="edit" aspectratio="t"/>
                  <v:shape id="Freeform 51" o:spid="_x0000_s1039" style="position:absolute;left:2474;top:903;width:877;height:1523;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" path="m,3048l,1020,1752,r3,2037l,3048xe" fillcolor="#4b4bff" strokeweight=".1pt">
                    <v:path arrowok="t" o:connecttype="custom" o:connectlocs="0,1523;0,510;876,0;877,1018;0,1523" o:connectangles="0,0,0,0,0"/>
                    <o:lock v:ext="edit" aspectratio="t"/>
                  </v:shape>
                  <v:shape id="Freeform 52" o:spid="_x0000_s1040" style="position:absolute;left:3350;top:394;width:877;height:1523;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" path="m,3048l,1020,1752,r3,2037l,3048xe" fillcolor="#4b4bff" strokeweight=".1pt">
                    <v:path arrowok="t" o:connecttype="custom" o:connectlocs="0,1523;0,510;876,0;877,1018;0,1523" o:connectangles="0,0,0,0,0"/>
                    <o:lock v:ext="edit" aspectratio="t"/>
                  </v:shape>
                  <v:shape id="Freeform 53" o:spid="_x0000_s1041" style="position:absolute;left:4228;top:-117;width:877;height:1523;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" path="m,3048l,1020,1752,r3,2037l,3048xe" fillcolor="#4b4bff" strokeweight=".1pt">
                    <v:path arrowok="t" o:connecttype="custom" o:connectlocs="0,1523;0,510;876,0;877,1018;0,1523" o:connectangles="0,0,0,0,0"/>
                    <o:lock v:ext="edit" aspectratio="t"/>
                  </v:shape>
                  <v:shape id="Freeform 54" o:spid="_x0000_s1042" style="position:absolute;left:2473;top:1915;width:877;height:1523;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" path="m,3048l,1020,1752,r3,2037l,3048xe" fillcolor="#4b4bff" strokeweight=".1pt">
                    <v:path arrowok="t" o:connecttype="custom" o:connectlocs="0,1523;0,510;876,0;877,1018;0,1523" o:connectangles="0,0,0,0,0"/>
                    <o:lock v:ext="edit" aspectratio="t"/>
                  </v:shape>
                  <v:shape id="Freeform 55" o:spid="_x0000_s1043" style="position:absolute;left:3349;top:1406;width:877;height:1523;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" path="m,3048l,1020,1752,r3,2037l,3048xe" fillcolor="#4b4bff" strokeweight=".1pt">
                    <v:path arrowok="t" o:connecttype="custom" o:connectlocs="0,1523;0,510;876,0;877,1018;0,1523" o:connectangles="0,0,0,0,0"/>
                    <o:lock v:ext="edit" aspectratio="t"/>
                  </v:shape>
                  <v:shape id="Freeform 56" o:spid="_x0000_s1044" style="position:absolute;left:4227;top:895;width:877;height:1523;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" path="m,3048l,1020,1752,r3,2037l,3048xe" fillcolor="#4b4bff" strokeweight=".1pt">
                    <v:path arrowok="t" o:connecttype="custom" o:connectlocs="0,1523;0,510;876,0;877,1018;0,1523" o:connectangles="0,0,0,0,0"/>
                    <o:lock v:ext="edit" aspectratio="t"/>
                  </v:shape>
                  <v:shape id="Freeform 57" o:spid="_x0000_s1045" style="position:absolute;left:2474;top:2927;width:877;height:1523;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" path="m,3048l,1020,1752,r3,2037l,3048xe" fillcolor="#4b4bff" strokeweight=".1pt">
                    <v:path arrowok="t" o:connecttype="custom" o:connectlocs="0,1523;0,510;876,0;877,1018;0,1523" o:connectangles="0,0,0,0,0"/>
                    <o:lock v:ext="edit" aspectratio="t"/>
                  </v:shape>
                  <v:shape id="Freeform 58" o:spid="_x0000_s1046" style="position:absolute;left:3350;top:2418;width:877;height:1523;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" path="m,3048l,1020,1752,r3,2037l,3048xe" fillcolor="#4b4bff" strokeweight=".1pt">
                    <v:path arrowok="t" o:connecttype="custom" o:connectlocs="0,1523;0,510;876,0;877,1018;0,1523" o:connectangles="0,0,0,0,0"/>
                    <o:lock v:ext="edit" aspectratio="t"/>
                  </v:shape>
                  <v:shape id="Freeform 59" o:spid="_x0000_s1047" style="position:absolute;left:4228;top:1907;width:877;height:1523;visibility:visible;mso-wrap-style:square;v-text-anchor:top" coordsize="17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" path="m,3048l,1020,1752,r3,2037l,3048xe" fillcolor="#4b4bff" strokeweight=".1pt">
                    <v:path arrowok="t" o:connecttype="custom" o:connectlocs="0,1523;0,510;876,0;877,1018;0,1523" o:connectangles="0,0,0,0,0"/>
                    <o:lock v:ext="edit" aspectratio="t"/>
                  </v:shape>
                </v:group>
                <v:group id="Group 60" o:spid="_x0000_s1048" style="position:absolute;left:758;top:1390;width:2636;height:1532" coordorigin="1054,2589" coordsize="5267,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">
                  <o:lock v:ext="edit" aspectratio="t"/>
                  <v:shape id="Freeform 61" o:spid="_x0000_s1049" style="position:absolute;left:1935;top:4122;width:1754;height:1020;visibility:visible;mso-wrap-style:square;v-text-anchor:top" coordsize="351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" path="m3510,1019l1750,2041,,1022,1752,,3510,1019xe" fillcolor="#ff3b3b" strokeweight=".1pt">
                    <v:path arrowok="t" o:connecttype="custom" o:connectlocs="1754,509;875,1020;0,511;876,0;1754,509" o:connectangles="0,0,0,0,0"/>
                    <o:lock v:ext="edit" aspectratio="t"/>
                  </v:shape>
                  <v:shape id="Freeform 62" o:spid="_x0000_s1050" style="position:absolute;left:2811;top:3609;width:1754;height:1020;visibility:visible;mso-wrap-style:square;v-text-anchor:top" coordsize="351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" path="m3510,1019l1750,2041,,1022,1752,,3510,1019xe" fillcolor="#ff3b3b" strokeweight=".1pt">
                    <v:path arrowok="t" o:connecttype="custom" o:connectlocs="1754,509;875,1020;0,511;876,0;1754,509" o:connectangles="0,0,0,0,0"/>
                    <o:lock v:ext="edit" aspectratio="t"/>
                  </v:shape>
                  <v:shape id="Freeform 63" o:spid="_x0000_s1051" style="position:absolute;left:3688;top:3098;width:1754;height:1020;visibility:visible;mso-wrap-style:square;v-text-anchor:top" coordsize="351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" path="m3510,1019l1750,2041,,1022,1752,,3510,1019xe" fillcolor="#ff3b3b" strokeweight=".1pt">
                    <v:path arrowok="t" o:connecttype="custom" o:connectlocs="1754,509;875,1020;0,511;876,0;1754,509" o:connectangles="0,0,0,0,0"/>
                    <o:lock v:ext="edit" aspectratio="t"/>
                  </v:shape>
                  <v:shape id="Freeform 64" o:spid="_x0000_s1052" style="position:absolute;left:2814;top:4630;width:1754;height:1020;visibility:visible;mso-wrap-style:square;v-text-anchor:top" coordsize="351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" path="m3510,1019l1750,2041,,1022,1752,,3510,1019xe" fillcolor="#ff3b3b" strokeweight=".1pt">
                    <v:path arrowok="t" o:connecttype="custom" o:connectlocs="1754,509;875,1020;0,511;876,0;1754,509" o:connectangles="0,0,0,0,0"/>
                    <o:lock v:ext="edit" aspectratio="t"/>
                  </v:shape>
                  <v:shape id="Freeform 65" o:spid="_x0000_s1053" style="position:absolute;left:3690;top:4117;width:1754;height:1020;visibility:visible;mso-wrap-style:square;v-text-anchor:top" coordsize="351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" path="m3510,1019l1750,2041,,1022,1752,,3510,1019xe" fillcolor="#ff3b3b" strokeweight=".1pt">
                    <v:path arrowok="t" o:connecttype="custom" o:connectlocs="1754,509;875,1020;0,511;876,0;1754,509" o:connectangles="0,0,0,0,0"/>
                    <o:lock v:ext="edit" aspectratio="t"/>
                  </v:shape>
                  <v:shape id="Freeform 66" o:spid="_x0000_s1054" style="position:absolute;left:4567;top:3606;width:1754;height:1020;visibility:visible;mso-wrap-style:square;v-text-anchor:top" coordsize="351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" path="m3510,1019l1750,2041,,1022,1752,,3510,1019xe" fillcolor="#ff3b3b" strokeweight=".1pt">
                    <v:path arrowok="t" o:connecttype="custom" o:connectlocs="1754,509;875,1020;0,511;876,0;1754,509" o:connectangles="0,0,0,0,0"/>
                    <o:lock v:ext="edit" aspectratio="t"/>
                  </v:shape>
                  <v:shape id="Freeform 67" o:spid="_x0000_s1055" style="position:absolute;left:1054;top:3613;width:1754;height:1020;visibility:visible;mso-wrap-style:square;v-text-anchor:top" coordsize="351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" path="m3510,1019l1750,2041,,1022,1752,,3510,1019xe" fillcolor="#ff3b3b" strokeweight=".1pt">
                    <v:path arrowok="t" o:connecttype="custom" o:connectlocs="1754,509;875,1020;0,511;876,0;1754,509" o:connectangles="0,0,0,0,0"/>
                    <o:lock v:ext="edit" aspectratio="t"/>
                  </v:shape>
                  <v:shape id="Freeform 68" o:spid="_x0000_s1056" style="position:absolute;left:1930;top:3100;width:1754;height:1020;visibility:visible;mso-wrap-style:square;v-text-anchor:top" coordsize="351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" path="m3510,1019l1750,2041,,1022,1752,,3510,1019xe" fillcolor="#ff3b3b" strokeweight=".1pt">
                    <v:path arrowok="t" o:connecttype="custom" o:connectlocs="1754,509;875,1020;0,511;876,0;1754,509" o:connectangles="0,0,0,0,0"/>
                    <o:lock v:ext="edit" aspectratio="t"/>
                  </v:shape>
                  <v:shape id="Freeform 69" o:spid="_x0000_s1057" style="position:absolute;left:2807;top:2589;width:1754;height:1020;visibility:visible;mso-wrap-style:square;v-text-anchor:top" coordsize="351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" path="m3510,1019l1750,2041,,1022,1752,,3510,1019xe" fillcolor="#ff3b3b" strokeweight=".1pt">
                    <v:path arrowok="t" o:connecttype="custom" o:connectlocs="1754,509;875,1020;0,511;876,0;1754,509" o:connectangles="0,0,0,0,0"/>
                    <o:lock v:ext="edit" aspectratio="t"/>
                  </v:shap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0" o:spid="_x0000_s1058" type="#_x0000_t7" style="position:absolute;left:437;top:3168;width:1518;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" adj="612" fillcolor="black" strokeweight="6pt"/>
                <v:shape id="AutoShape 71" o:spid="_x0000_s1059" type="#_x0000_t7" style="position:absolute;left:1502;top:1978;width:1531;height:71;rotation:19648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" adj="612" fillcolor="black" strokeweight="6pt"/>
                <v:shape id="AutoShape 72" o:spid="_x0000_s1060" type="#_x0000_t7" style="position:absolute;left:1982;top:3509;width:1529;height:71;rotation:-19810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" adj="612" fillcolor="black" strokeweight="6pt"/>
                <v:shape id="AutoShape 73" o:spid="_x0000_s1061" type="#_x0000_t9" style="position:absolute;left:435;top:1516;width:3250;height:27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" filled="f" strokeweight="10pt"/>
                <w10:wrap anchorx="margin"/>
              </v:group>
            </w:pict>
          </mc:Fallback>
        </mc:AlternateContent>
      </w:r>
      <w:r w:rsidRPr="00A221D0">
        <w:rPr>
          <w:rFonts w:ascii="Times New Roman" w:hAnsi="Times New Roman" w:cs="Times New Roman"/>
          <w:b/>
          <w:i/>
          <w:sz w:val="28"/>
          <w:szCs w:val="28"/>
        </w:rPr>
        <w:t>Федеральное государственное бюджетное учреждение науки Институт органического синтеза им.</w:t>
      </w:r>
      <w:r>
        <w:rPr>
          <w:rFonts w:ascii="Times New Roman" w:hAnsi="Times New Roman" w:cs="Times New Roman"/>
          <w:b/>
          <w:i/>
          <w:sz w:val="28"/>
          <w:szCs w:val="28"/>
        </w:rPr>
        <w:t xml:space="preserve"> </w:t>
      </w:r>
      <w:r w:rsidRPr="00A221D0">
        <w:rPr>
          <w:rFonts w:ascii="Times New Roman" w:hAnsi="Times New Roman" w:cs="Times New Roman"/>
          <w:b/>
          <w:i/>
          <w:sz w:val="28"/>
          <w:szCs w:val="28"/>
        </w:rPr>
        <w:t>И.Я.</w:t>
      </w:r>
      <w:r>
        <w:rPr>
          <w:rFonts w:ascii="Times New Roman" w:hAnsi="Times New Roman" w:cs="Times New Roman"/>
          <w:b/>
          <w:i/>
          <w:sz w:val="28"/>
          <w:szCs w:val="28"/>
        </w:rPr>
        <w:t xml:space="preserve"> </w:t>
      </w:r>
      <w:r w:rsidRPr="00A221D0">
        <w:rPr>
          <w:rFonts w:ascii="Times New Roman" w:hAnsi="Times New Roman" w:cs="Times New Roman"/>
          <w:b/>
          <w:i/>
          <w:sz w:val="28"/>
          <w:szCs w:val="28"/>
        </w:rPr>
        <w:t xml:space="preserve">Постовского </w:t>
      </w:r>
    </w:p>
    <w:p w14:paraId="361166C9" w14:textId="77777777" w:rsidR="003E7BFB" w:rsidRDefault="00F663C8" w:rsidP="00F663C8">
      <w:pPr>
        <w:ind w:left="1701" w:right="-284" w:hanging="2268"/>
        <w:rPr>
          <w:rFonts w:ascii="Times New Roman" w:hAnsi="Times New Roman" w:cs="Times New Roman"/>
          <w:b/>
          <w:i/>
          <w:sz w:val="28"/>
          <w:szCs w:val="28"/>
        </w:rPr>
      </w:pPr>
      <w:r w:rsidRPr="00A221D0">
        <w:rPr>
          <w:rFonts w:ascii="Times New Roman" w:hAnsi="Times New Roman" w:cs="Times New Roman"/>
          <w:b/>
          <w:i/>
          <w:sz w:val="28"/>
          <w:szCs w:val="28"/>
        </w:rPr>
        <w:t xml:space="preserve">                                </w:t>
      </w:r>
      <w:r>
        <w:rPr>
          <w:rFonts w:ascii="Times New Roman" w:hAnsi="Times New Roman" w:cs="Times New Roman"/>
          <w:b/>
          <w:i/>
          <w:sz w:val="28"/>
          <w:szCs w:val="28"/>
        </w:rPr>
        <w:t xml:space="preserve">Уральского отделения </w:t>
      </w:r>
      <w:r w:rsidRPr="00A221D0">
        <w:rPr>
          <w:rFonts w:ascii="Times New Roman" w:hAnsi="Times New Roman" w:cs="Times New Roman"/>
          <w:b/>
          <w:i/>
          <w:sz w:val="28"/>
          <w:szCs w:val="28"/>
        </w:rPr>
        <w:t>Российской академии наук</w:t>
      </w:r>
      <w:r>
        <w:rPr>
          <w:rFonts w:ascii="Times New Roman" w:hAnsi="Times New Roman" w:cs="Times New Roman"/>
          <w:b/>
          <w:i/>
          <w:sz w:val="28"/>
          <w:szCs w:val="28"/>
        </w:rPr>
        <w:t xml:space="preserve"> </w:t>
      </w:r>
    </w:p>
    <w:p w14:paraId="7B1DE75E" w14:textId="607B447D" w:rsidR="00F663C8" w:rsidRPr="00A221D0" w:rsidRDefault="003E7BFB" w:rsidP="00F663C8">
      <w:pPr>
        <w:ind w:left="1701" w:right="-284" w:hanging="2268"/>
        <w:rPr>
          <w:rFonts w:ascii="Times New Roman" w:hAnsi="Times New Roman" w:cs="Times New Roman"/>
          <w:b/>
          <w:i/>
          <w:sz w:val="28"/>
          <w:szCs w:val="28"/>
        </w:rPr>
      </w:pPr>
      <w:r>
        <w:rPr>
          <w:rFonts w:ascii="Times New Roman" w:hAnsi="Times New Roman" w:cs="Times New Roman"/>
          <w:b/>
          <w:i/>
          <w:sz w:val="28"/>
          <w:szCs w:val="28"/>
        </w:rPr>
        <w:t xml:space="preserve">                                </w:t>
      </w:r>
      <w:r w:rsidR="00F663C8" w:rsidRPr="00A221D0">
        <w:rPr>
          <w:rFonts w:ascii="Times New Roman" w:hAnsi="Times New Roman" w:cs="Times New Roman"/>
          <w:b/>
          <w:i/>
          <w:sz w:val="28"/>
          <w:szCs w:val="28"/>
        </w:rPr>
        <w:t>(ИОС УрО РАН)</w:t>
      </w:r>
    </w:p>
    <w:p w14:paraId="4541E8ED" w14:textId="77777777" w:rsidR="00F663C8" w:rsidRPr="00A221D0" w:rsidRDefault="00F663C8" w:rsidP="00F663C8">
      <w:pPr>
        <w:ind w:left="-360" w:right="-284"/>
        <w:rPr>
          <w:rFonts w:ascii="Times New Roman" w:hAnsi="Times New Roman" w:cs="Times New Roman"/>
          <w:sz w:val="52"/>
          <w:szCs w:val="52"/>
        </w:rPr>
      </w:pPr>
      <w:r w:rsidRPr="00A221D0">
        <w:rPr>
          <w:rFonts w:ascii="Times New Roman" w:hAnsi="Times New Roman" w:cs="Times New Roman"/>
          <w:sz w:val="28"/>
          <w:szCs w:val="28"/>
        </w:rPr>
        <w:t xml:space="preserve">                                        </w:t>
      </w:r>
      <w:r w:rsidRPr="00A221D0">
        <w:rPr>
          <w:rFonts w:ascii="Times New Roman" w:hAnsi="Times New Roman" w:cs="Times New Roman"/>
          <w:sz w:val="52"/>
          <w:szCs w:val="52"/>
        </w:rPr>
        <w:t>Служебная записка</w:t>
      </w:r>
    </w:p>
    <w:p w14:paraId="0C91959B" w14:textId="77777777" w:rsidR="00F663C8" w:rsidRPr="00FA29AC" w:rsidRDefault="00F663C8" w:rsidP="00F663C8">
      <w:pPr>
        <w:pStyle w:val="af2"/>
        <w:rPr>
          <w:rFonts w:ascii="Times New Roman" w:hAnsi="Times New Roman" w:cs="Times New Roman"/>
          <w:sz w:val="24"/>
          <w:szCs w:val="24"/>
        </w:rPr>
      </w:pPr>
      <w:r w:rsidRPr="00FA29AC">
        <w:t xml:space="preserve">                 </w:t>
      </w:r>
      <w:r w:rsidRPr="00FA29AC">
        <w:rPr>
          <w:rFonts w:ascii="Times New Roman" w:hAnsi="Times New Roman" w:cs="Times New Roman"/>
          <w:sz w:val="24"/>
          <w:szCs w:val="24"/>
        </w:rPr>
        <w:t xml:space="preserve">  Кому:</w:t>
      </w:r>
      <w:r>
        <w:rPr>
          <w:rFonts w:ascii="Times New Roman" w:hAnsi="Times New Roman" w:cs="Times New Roman"/>
          <w:sz w:val="24"/>
          <w:szCs w:val="24"/>
        </w:rPr>
        <w:t xml:space="preserve"> </w:t>
      </w:r>
      <w:r w:rsidRPr="00FA29AC">
        <w:rPr>
          <w:rFonts w:ascii="Times New Roman" w:hAnsi="Times New Roman" w:cs="Times New Roman"/>
          <w:sz w:val="24"/>
          <w:szCs w:val="24"/>
        </w:rPr>
        <w:t>директору, д.х.н., профессору РАН Е.В. Вербицкому</w:t>
      </w:r>
    </w:p>
    <w:p w14:paraId="4825160D" w14:textId="77777777" w:rsidR="00F663C8" w:rsidRPr="00FA29AC" w:rsidRDefault="00F663C8" w:rsidP="00F663C8">
      <w:pPr>
        <w:pStyle w:val="af2"/>
        <w:rPr>
          <w:rFonts w:ascii="Times New Roman" w:hAnsi="Times New Roman" w:cs="Times New Roman"/>
          <w:sz w:val="24"/>
          <w:szCs w:val="24"/>
        </w:rPr>
      </w:pPr>
      <w:r>
        <w:rPr>
          <w:rFonts w:ascii="Times New Roman" w:hAnsi="Times New Roman" w:cs="Times New Roman"/>
          <w:sz w:val="24"/>
          <w:szCs w:val="24"/>
        </w:rPr>
        <w:t xml:space="preserve">                </w:t>
      </w:r>
      <w:r w:rsidRPr="00FA29AC">
        <w:rPr>
          <w:rFonts w:ascii="Times New Roman" w:hAnsi="Times New Roman" w:cs="Times New Roman"/>
          <w:sz w:val="24"/>
          <w:szCs w:val="24"/>
        </w:rPr>
        <w:t>От кого</w:t>
      </w:r>
      <w:r>
        <w:rPr>
          <w:rFonts w:ascii="Times New Roman" w:hAnsi="Times New Roman" w:cs="Times New Roman"/>
          <w:sz w:val="24"/>
          <w:szCs w:val="24"/>
        </w:rPr>
        <w:t>_______________________________________</w:t>
      </w:r>
      <w:r w:rsidRPr="00FA29AC">
        <w:rPr>
          <w:rFonts w:ascii="Times New Roman" w:hAnsi="Times New Roman" w:cs="Times New Roman"/>
          <w:sz w:val="24"/>
          <w:szCs w:val="24"/>
        </w:rPr>
        <w:t xml:space="preserve"> </w:t>
      </w:r>
    </w:p>
    <w:p w14:paraId="51CBDA25" w14:textId="77777777" w:rsidR="00F663C8" w:rsidRPr="00FA29AC" w:rsidRDefault="00F663C8" w:rsidP="00F663C8">
      <w:pPr>
        <w:pStyle w:val="af2"/>
        <w:rPr>
          <w:rFonts w:ascii="Times New Roman" w:hAnsi="Times New Roman" w:cs="Times New Roman"/>
          <w:sz w:val="24"/>
          <w:szCs w:val="24"/>
        </w:rPr>
      </w:pPr>
      <w:r>
        <w:rPr>
          <w:rFonts w:ascii="Times New Roman" w:hAnsi="Times New Roman" w:cs="Times New Roman"/>
          <w:sz w:val="24"/>
          <w:szCs w:val="24"/>
        </w:rPr>
        <w:t xml:space="preserve">                </w:t>
      </w:r>
      <w:r w:rsidRPr="00FA29AC">
        <w:rPr>
          <w:rFonts w:ascii="Times New Roman" w:hAnsi="Times New Roman" w:cs="Times New Roman"/>
          <w:sz w:val="24"/>
          <w:szCs w:val="24"/>
        </w:rPr>
        <w:t>Подразделение_____________________________________</w:t>
      </w:r>
    </w:p>
    <w:p w14:paraId="147CAD16" w14:textId="77777777" w:rsidR="00F663C8" w:rsidRDefault="00F663C8" w:rsidP="00F663C8">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29AC">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FA29AC">
        <w:rPr>
          <w:rFonts w:ascii="Times New Roman" w:hAnsi="Times New Roman" w:cs="Times New Roman"/>
          <w:sz w:val="24"/>
          <w:szCs w:val="24"/>
        </w:rPr>
        <w:t>подразделения_________________________</w:t>
      </w:r>
    </w:p>
    <w:p w14:paraId="0E08F133" w14:textId="77777777" w:rsidR="00F663C8" w:rsidRPr="00FA29AC" w:rsidRDefault="00F663C8" w:rsidP="00F663C8">
      <w:pPr>
        <w:pStyle w:val="af2"/>
        <w:rPr>
          <w:rFonts w:ascii="Times New Roman" w:hAnsi="Times New Roman" w:cs="Times New Roman"/>
          <w:sz w:val="24"/>
          <w:szCs w:val="24"/>
        </w:rPr>
      </w:pPr>
      <w:r>
        <w:rPr>
          <w:rFonts w:ascii="Times New Roman" w:hAnsi="Times New Roman" w:cs="Times New Roman"/>
          <w:sz w:val="24"/>
          <w:szCs w:val="24"/>
        </w:rPr>
        <w:t xml:space="preserve">                </w:t>
      </w:r>
      <w:r w:rsidRPr="00FA29AC">
        <w:rPr>
          <w:rFonts w:ascii="Times New Roman" w:hAnsi="Times New Roman" w:cs="Times New Roman"/>
          <w:sz w:val="24"/>
          <w:szCs w:val="24"/>
        </w:rPr>
        <w:t>Ответственное лицо</w:t>
      </w:r>
      <w:r>
        <w:rPr>
          <w:rFonts w:ascii="Times New Roman" w:hAnsi="Times New Roman" w:cs="Times New Roman"/>
          <w:sz w:val="24"/>
          <w:szCs w:val="24"/>
        </w:rPr>
        <w:t>____________________________</w:t>
      </w:r>
    </w:p>
    <w:p w14:paraId="0819DA97" w14:textId="77777777" w:rsidR="00F663C8" w:rsidRPr="00FA29AC" w:rsidRDefault="00F663C8" w:rsidP="00F663C8">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29AC">
        <w:rPr>
          <w:rFonts w:ascii="Times New Roman" w:hAnsi="Times New Roman" w:cs="Times New Roman"/>
          <w:sz w:val="24"/>
          <w:szCs w:val="24"/>
        </w:rPr>
        <w:t>Контактный телефон___________________________</w:t>
      </w:r>
    </w:p>
    <w:p w14:paraId="62E39B02" w14:textId="77777777" w:rsidR="00F663C8" w:rsidRPr="00FA29AC" w:rsidRDefault="00F663C8" w:rsidP="00F663C8">
      <w:pPr>
        <w:pStyle w:val="af2"/>
        <w:rPr>
          <w:rFonts w:ascii="Times New Roman" w:hAnsi="Times New Roman" w:cs="Times New Roman"/>
          <w:sz w:val="24"/>
          <w:szCs w:val="24"/>
        </w:rPr>
      </w:pPr>
      <w:r w:rsidRPr="00FA2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29AC">
        <w:rPr>
          <w:rFonts w:ascii="Times New Roman" w:hAnsi="Times New Roman" w:cs="Times New Roman"/>
          <w:sz w:val="24"/>
          <w:szCs w:val="24"/>
        </w:rPr>
        <w:t xml:space="preserve">Адрес электронной почты_____________________ </w:t>
      </w:r>
    </w:p>
    <w:p w14:paraId="50BE98DB" w14:textId="77777777" w:rsidR="00F663C8" w:rsidRPr="00FA29AC" w:rsidRDefault="00F663C8" w:rsidP="00F663C8">
      <w:pPr>
        <w:pStyle w:val="af2"/>
        <w:rPr>
          <w:rFonts w:ascii="Times New Roman" w:hAnsi="Times New Roman" w:cs="Times New Roman"/>
          <w:sz w:val="24"/>
          <w:szCs w:val="24"/>
        </w:rPr>
      </w:pPr>
      <w:r>
        <w:rPr>
          <w:rFonts w:ascii="Times New Roman" w:hAnsi="Times New Roman" w:cs="Times New Roman"/>
          <w:sz w:val="24"/>
          <w:szCs w:val="24"/>
        </w:rPr>
        <w:t xml:space="preserve">                Дата__________________________________</w:t>
      </w:r>
      <w:r w:rsidRPr="00FA29AC">
        <w:rPr>
          <w:rFonts w:ascii="Times New Roman" w:hAnsi="Times New Roman" w:cs="Times New Roman"/>
          <w:sz w:val="24"/>
          <w:szCs w:val="24"/>
        </w:rPr>
        <w:t xml:space="preserve"> </w:t>
      </w:r>
    </w:p>
    <w:p w14:paraId="3AFAF070" w14:textId="73FE19BD" w:rsidR="00F663C8" w:rsidRPr="00FA29AC" w:rsidRDefault="00F663C8" w:rsidP="00F663C8">
      <w:pPr>
        <w:ind w:left="-360" w:right="-284"/>
        <w:rPr>
          <w:rFonts w:ascii="Times New Roman" w:hAnsi="Times New Roman" w:cs="Times New Roman"/>
          <w:sz w:val="24"/>
          <w:szCs w:val="24"/>
        </w:rPr>
      </w:pPr>
      <w:r w:rsidRPr="00FA29AC">
        <w:rPr>
          <w:rFonts w:ascii="Times New Roman" w:hAnsi="Times New Roman" w:cs="Times New Roman"/>
          <w:sz w:val="24"/>
          <w:szCs w:val="24"/>
        </w:rPr>
        <w:t xml:space="preserve">                        </w:t>
      </w:r>
    </w:p>
    <w:p w14:paraId="47E6BB39" w14:textId="3D74D160" w:rsidR="00F663C8" w:rsidRPr="003D12F0" w:rsidRDefault="00F663C8" w:rsidP="00F663C8">
      <w:pPr>
        <w:pBdr>
          <w:bottom w:val="single" w:sz="12" w:space="1" w:color="auto"/>
        </w:pBdr>
        <w:ind w:left="-360" w:right="-284"/>
        <w:rPr>
          <w:rFonts w:ascii="Times New Roman" w:hAnsi="Times New Roman" w:cs="Times New Roman"/>
          <w:sz w:val="28"/>
          <w:szCs w:val="28"/>
        </w:rPr>
      </w:pPr>
      <w:r w:rsidRPr="00FA29AC">
        <w:rPr>
          <w:rFonts w:ascii="Times New Roman" w:hAnsi="Times New Roman" w:cs="Times New Roman"/>
          <w:sz w:val="24"/>
          <w:szCs w:val="24"/>
        </w:rPr>
        <w:t xml:space="preserve">                    Тема</w:t>
      </w:r>
      <w:r w:rsidRPr="003074BE">
        <w:rPr>
          <w:rFonts w:ascii="Times New Roman" w:hAnsi="Times New Roman" w:cs="Times New Roman"/>
          <w:i/>
          <w:iCs/>
          <w:sz w:val="24"/>
          <w:szCs w:val="24"/>
        </w:rPr>
        <w:t xml:space="preserve">: </w:t>
      </w:r>
      <w:r w:rsidRPr="003074BE">
        <w:rPr>
          <w:i/>
          <w:iCs/>
          <w:sz w:val="28"/>
          <w:szCs w:val="28"/>
        </w:rPr>
        <w:t xml:space="preserve">  </w:t>
      </w:r>
      <w:r w:rsidR="00920094" w:rsidRPr="003074BE">
        <w:rPr>
          <w:rFonts w:ascii="Times New Roman" w:hAnsi="Times New Roman" w:cs="Times New Roman"/>
          <w:b/>
          <w:bCs/>
          <w:i/>
          <w:iCs/>
          <w:sz w:val="28"/>
          <w:szCs w:val="28"/>
        </w:rPr>
        <w:t>выполнение работ (оказание услуг)  по</w:t>
      </w:r>
      <w:r w:rsidR="00920094">
        <w:rPr>
          <w:sz w:val="28"/>
          <w:szCs w:val="28"/>
        </w:rPr>
        <w:t xml:space="preserve"> </w:t>
      </w:r>
    </w:p>
    <w:p w14:paraId="79A95EEF" w14:textId="49EA5150" w:rsidR="00F663C8" w:rsidRPr="0078061B" w:rsidRDefault="00F663C8" w:rsidP="00F663C8">
      <w:pPr>
        <w:ind w:left="-360" w:right="-284"/>
        <w:rPr>
          <w:rFonts w:ascii="Times New Roman" w:eastAsia="Times New Roman" w:hAnsi="Times New Roman" w:cs="Times New Roman"/>
          <w:sz w:val="24"/>
          <w:szCs w:val="24"/>
          <w:lang w:eastAsia="ru-RU"/>
        </w:rPr>
      </w:pPr>
      <w:r w:rsidRPr="00A221D0">
        <w:rPr>
          <w:rFonts w:ascii="Times New Roman" w:hAnsi="Times New Roman" w:cs="Times New Roman"/>
        </w:rPr>
        <w:t xml:space="preserve">           </w:t>
      </w:r>
      <w:r w:rsidRPr="0078061B">
        <w:rPr>
          <w:rFonts w:ascii="Times New Roman" w:eastAsia="Times New Roman" w:hAnsi="Times New Roman" w:cs="Times New Roman"/>
          <w:sz w:val="24"/>
          <w:szCs w:val="24"/>
          <w:lang w:eastAsia="ru-RU"/>
        </w:rPr>
        <w:t>Для выполнения работ по   ________________________________________________</w:t>
      </w:r>
      <w:r w:rsidR="00805B04">
        <w:rPr>
          <w:rFonts w:ascii="Times New Roman" w:eastAsia="Times New Roman" w:hAnsi="Times New Roman" w:cs="Times New Roman"/>
          <w:sz w:val="24"/>
          <w:szCs w:val="24"/>
          <w:lang w:eastAsia="ru-RU"/>
        </w:rPr>
        <w:t>__</w:t>
      </w:r>
      <w:r w:rsidRPr="0078061B">
        <w:rPr>
          <w:rFonts w:ascii="Times New Roman" w:eastAsia="Times New Roman" w:hAnsi="Times New Roman" w:cs="Times New Roman"/>
          <w:sz w:val="24"/>
          <w:szCs w:val="24"/>
          <w:lang w:eastAsia="ru-RU"/>
        </w:rPr>
        <w:t xml:space="preserve">__ </w:t>
      </w:r>
    </w:p>
    <w:p w14:paraId="71ABDFDF" w14:textId="77777777" w:rsidR="00F663C8" w:rsidRPr="0078061B" w:rsidRDefault="00F663C8" w:rsidP="00F663C8">
      <w:pPr>
        <w:spacing w:after="0" w:line="240" w:lineRule="auto"/>
        <w:ind w:left="-360" w:right="-284"/>
        <w:rPr>
          <w:rFonts w:ascii="Times New Roman" w:eastAsia="Times New Roman" w:hAnsi="Times New Roman" w:cs="Times New Roman"/>
          <w:sz w:val="18"/>
          <w:szCs w:val="18"/>
          <w:lang w:eastAsia="ru-RU"/>
        </w:rPr>
      </w:pPr>
      <w:r w:rsidRPr="007806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8"/>
          <w:szCs w:val="18"/>
          <w:lang w:eastAsia="ru-RU"/>
        </w:rPr>
        <w:t>(</w:t>
      </w:r>
      <w:r w:rsidRPr="0078061B">
        <w:rPr>
          <w:rFonts w:ascii="Times New Roman" w:eastAsia="Times New Roman" w:hAnsi="Times New Roman" w:cs="Times New Roman"/>
          <w:sz w:val="18"/>
          <w:szCs w:val="18"/>
          <w:lang w:eastAsia="ru-RU"/>
        </w:rPr>
        <w:t>указать номер, дату договора, соглашения)</w:t>
      </w:r>
    </w:p>
    <w:p w14:paraId="48D427EA" w14:textId="4578AEB2" w:rsidR="00920094" w:rsidRDefault="00F663C8" w:rsidP="00920094">
      <w:pPr>
        <w:spacing w:after="0" w:line="240" w:lineRule="auto"/>
        <w:ind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 xml:space="preserve">Прошу разрешить </w:t>
      </w:r>
      <w:r w:rsidR="00920094">
        <w:rPr>
          <w:rFonts w:ascii="Times New Roman" w:eastAsia="Times New Roman" w:hAnsi="Times New Roman" w:cs="Times New Roman"/>
          <w:sz w:val="24"/>
          <w:szCs w:val="24"/>
          <w:lang w:eastAsia="ru-RU"/>
        </w:rPr>
        <w:t>заключить договор на _________________________________</w:t>
      </w:r>
      <w:r w:rsidR="00805B04">
        <w:rPr>
          <w:rFonts w:ascii="Times New Roman" w:eastAsia="Times New Roman" w:hAnsi="Times New Roman" w:cs="Times New Roman"/>
          <w:sz w:val="24"/>
          <w:szCs w:val="24"/>
          <w:lang w:eastAsia="ru-RU"/>
        </w:rPr>
        <w:t>_________</w:t>
      </w:r>
      <w:r w:rsidR="00920094">
        <w:rPr>
          <w:rFonts w:ascii="Times New Roman" w:eastAsia="Times New Roman" w:hAnsi="Times New Roman" w:cs="Times New Roman"/>
          <w:sz w:val="24"/>
          <w:szCs w:val="24"/>
          <w:lang w:eastAsia="ru-RU"/>
        </w:rPr>
        <w:t>_</w:t>
      </w:r>
    </w:p>
    <w:p w14:paraId="69B86153" w14:textId="04DD14E9" w:rsidR="00F663C8" w:rsidRDefault="00920094" w:rsidP="00F663C8">
      <w:pPr>
        <w:spacing w:after="0" w:line="240" w:lineRule="auto"/>
        <w:ind w:left="-360" w:right="-284"/>
        <w:rPr>
          <w:rFonts w:ascii="Times New Roman" w:eastAsia="Times New Roman" w:hAnsi="Times New Roman" w:cs="Times New Roman"/>
          <w:sz w:val="18"/>
          <w:szCs w:val="18"/>
          <w:lang w:eastAsia="ru-RU"/>
        </w:rPr>
      </w:pPr>
      <w:r w:rsidRPr="009200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20094">
        <w:rPr>
          <w:rFonts w:ascii="Times New Roman" w:eastAsia="Times New Roman" w:hAnsi="Times New Roman" w:cs="Times New Roman"/>
          <w:sz w:val="18"/>
          <w:szCs w:val="18"/>
          <w:lang w:eastAsia="ru-RU"/>
        </w:rPr>
        <w:t>( указать наименование услуги(работы)</w:t>
      </w:r>
    </w:p>
    <w:p w14:paraId="67BFAB79" w14:textId="77777777" w:rsidR="00920094" w:rsidRDefault="00920094" w:rsidP="00F663C8">
      <w:pPr>
        <w:spacing w:after="0" w:line="240" w:lineRule="auto"/>
        <w:ind w:left="-360" w:right="-284"/>
        <w:rPr>
          <w:rFonts w:ascii="Times New Roman" w:eastAsia="Times New Roman" w:hAnsi="Times New Roman" w:cs="Times New Roman"/>
          <w:sz w:val="18"/>
          <w:szCs w:val="18"/>
          <w:lang w:eastAsia="ru-RU"/>
        </w:rPr>
      </w:pPr>
    </w:p>
    <w:p w14:paraId="1D2B1619" w14:textId="21879AC6" w:rsidR="00920094" w:rsidRPr="00920094" w:rsidRDefault="00805B04" w:rsidP="00F663C8">
      <w:pPr>
        <w:spacing w:after="0" w:line="240" w:lineRule="auto"/>
        <w:ind w:left="-360" w:right="-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20094">
        <w:rPr>
          <w:rFonts w:ascii="Times New Roman" w:eastAsia="Times New Roman" w:hAnsi="Times New Roman" w:cs="Times New Roman"/>
          <w:sz w:val="18"/>
          <w:szCs w:val="18"/>
          <w:lang w:eastAsia="ru-RU"/>
        </w:rPr>
        <w:t>__________________________________________________________________________________________________________</w:t>
      </w:r>
    </w:p>
    <w:p w14:paraId="617A9BF8" w14:textId="72A2FCE4" w:rsidR="00F663C8" w:rsidRPr="0078061B" w:rsidRDefault="00F663C8" w:rsidP="00F663C8">
      <w:pPr>
        <w:spacing w:after="0" w:line="240" w:lineRule="auto"/>
        <w:ind w:left="-360" w:right="-284" w:firstLine="1068"/>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 xml:space="preserve">                                                                               </w:t>
      </w:r>
      <w:r w:rsidRPr="0078061B">
        <w:rPr>
          <w:rFonts w:ascii="Times New Roman" w:eastAsia="Times New Roman" w:hAnsi="Times New Roman" w:cs="Times New Roman"/>
          <w:sz w:val="16"/>
          <w:szCs w:val="16"/>
          <w:lang w:eastAsia="ru-RU"/>
        </w:rPr>
        <w:t xml:space="preserve">                                                                                                                                                    </w:t>
      </w:r>
      <w:r w:rsidRPr="0078061B">
        <w:rPr>
          <w:rFonts w:ascii="Times New Roman" w:eastAsia="Times New Roman" w:hAnsi="Times New Roman" w:cs="Times New Roman"/>
          <w:sz w:val="24"/>
          <w:szCs w:val="24"/>
          <w:lang w:eastAsia="ru-RU"/>
        </w:rPr>
        <w:t xml:space="preserve">                  </w:t>
      </w:r>
    </w:p>
    <w:p w14:paraId="3914516C" w14:textId="77777777" w:rsidR="00F663C8" w:rsidRDefault="00F663C8" w:rsidP="00F663C8">
      <w:pPr>
        <w:spacing w:after="0" w:line="240" w:lineRule="auto"/>
        <w:ind w:left="-360" w:right="-284" w:firstLine="1068"/>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Ориентировочная стоимость _______________________________________________</w:t>
      </w:r>
    </w:p>
    <w:p w14:paraId="5B846F07" w14:textId="77777777" w:rsidR="00F663C8" w:rsidRPr="00FA29AC" w:rsidRDefault="00F663C8" w:rsidP="00F663C8">
      <w:pPr>
        <w:ind w:right="-284"/>
        <w:jc w:val="center"/>
        <w:rPr>
          <w:rFonts w:ascii="Times New Roman" w:hAnsi="Times New Roman" w:cs="Times New Roman"/>
          <w:sz w:val="18"/>
          <w:szCs w:val="18"/>
        </w:rPr>
      </w:pPr>
      <w:r w:rsidRPr="00FA29AC">
        <w:rPr>
          <w:rFonts w:ascii="Times New Roman" w:hAnsi="Times New Roman" w:cs="Times New Roman"/>
          <w:sz w:val="18"/>
          <w:szCs w:val="18"/>
        </w:rPr>
        <w:t>(указывается на основании наименьшего коммерческого предложения, либо средней цены, рассчитанной на основании данных из не менее трех коммерческих предложений без указания поставщика (подрядчика, исполнителя)</w:t>
      </w:r>
    </w:p>
    <w:p w14:paraId="02A454BC" w14:textId="460BE550" w:rsidR="00F663C8" w:rsidRPr="00FA29AC" w:rsidRDefault="00F663C8" w:rsidP="00F663C8">
      <w:pPr>
        <w:ind w:right="-284"/>
        <w:rPr>
          <w:rFonts w:ascii="Times New Roman" w:hAnsi="Times New Roman" w:cs="Times New Roman"/>
          <w:sz w:val="24"/>
          <w:szCs w:val="24"/>
        </w:rPr>
      </w:pPr>
      <w:r w:rsidRPr="00FA29AC">
        <w:rPr>
          <w:rFonts w:ascii="Times New Roman" w:hAnsi="Times New Roman" w:cs="Times New Roman"/>
          <w:sz w:val="24"/>
          <w:szCs w:val="24"/>
        </w:rPr>
        <w:t>Срок ок</w:t>
      </w:r>
      <w:r>
        <w:rPr>
          <w:rFonts w:ascii="Times New Roman" w:hAnsi="Times New Roman" w:cs="Times New Roman"/>
          <w:sz w:val="24"/>
          <w:szCs w:val="24"/>
        </w:rPr>
        <w:t>азания услуг</w:t>
      </w:r>
      <w:r w:rsidR="00920094">
        <w:rPr>
          <w:rFonts w:ascii="Times New Roman" w:hAnsi="Times New Roman" w:cs="Times New Roman"/>
          <w:sz w:val="24"/>
          <w:szCs w:val="24"/>
        </w:rPr>
        <w:t xml:space="preserve"> (</w:t>
      </w:r>
      <w:r>
        <w:rPr>
          <w:rFonts w:ascii="Times New Roman" w:hAnsi="Times New Roman" w:cs="Times New Roman"/>
          <w:sz w:val="24"/>
          <w:szCs w:val="24"/>
        </w:rPr>
        <w:t>выполнения работ)</w:t>
      </w:r>
      <w:r w:rsidRPr="00FA29AC">
        <w:rPr>
          <w:rFonts w:ascii="Times New Roman" w:hAnsi="Times New Roman" w:cs="Times New Roman"/>
          <w:sz w:val="24"/>
          <w:szCs w:val="24"/>
        </w:rPr>
        <w:t>_____</w:t>
      </w:r>
      <w:r w:rsidR="00920094">
        <w:rPr>
          <w:rFonts w:ascii="Times New Roman" w:hAnsi="Times New Roman" w:cs="Times New Roman"/>
          <w:sz w:val="24"/>
          <w:szCs w:val="24"/>
        </w:rPr>
        <w:t>____________</w:t>
      </w:r>
      <w:r w:rsidRPr="00FA29AC">
        <w:rPr>
          <w:rFonts w:ascii="Times New Roman" w:hAnsi="Times New Roman" w:cs="Times New Roman"/>
          <w:sz w:val="24"/>
          <w:szCs w:val="24"/>
        </w:rPr>
        <w:t>___________</w:t>
      </w:r>
    </w:p>
    <w:p w14:paraId="75536711" w14:textId="6F5490F0" w:rsidR="00F663C8" w:rsidRPr="00FA29AC" w:rsidRDefault="00F663C8" w:rsidP="00F663C8">
      <w:pPr>
        <w:ind w:right="-284"/>
        <w:rPr>
          <w:rFonts w:ascii="Times New Roman" w:hAnsi="Times New Roman" w:cs="Times New Roman"/>
          <w:sz w:val="18"/>
          <w:szCs w:val="18"/>
        </w:rPr>
      </w:pPr>
      <w:r w:rsidRPr="00FA29AC">
        <w:rPr>
          <w:rFonts w:ascii="Times New Roman" w:hAnsi="Times New Roman" w:cs="Times New Roman"/>
          <w:sz w:val="20"/>
          <w:szCs w:val="20"/>
        </w:rPr>
        <w:t xml:space="preserve">                                                                        </w:t>
      </w:r>
      <w:r w:rsidR="00920094">
        <w:rPr>
          <w:rFonts w:ascii="Times New Roman" w:hAnsi="Times New Roman" w:cs="Times New Roman"/>
          <w:sz w:val="20"/>
          <w:szCs w:val="20"/>
        </w:rPr>
        <w:t xml:space="preserve">            </w:t>
      </w:r>
      <w:r w:rsidRPr="00FA29AC">
        <w:rPr>
          <w:rFonts w:ascii="Times New Roman" w:hAnsi="Times New Roman" w:cs="Times New Roman"/>
          <w:sz w:val="18"/>
          <w:szCs w:val="18"/>
        </w:rPr>
        <w:t>(указывается в формате ДАТА МЕСЯЦ ГОД)</w:t>
      </w:r>
    </w:p>
    <w:p w14:paraId="1BA5EEEB" w14:textId="77777777" w:rsidR="00F663C8" w:rsidRPr="0078061B" w:rsidRDefault="00F663C8" w:rsidP="00F663C8">
      <w:pPr>
        <w:spacing w:after="0" w:line="240" w:lineRule="auto"/>
        <w:ind w:left="-360"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Ответственное лицо _________________________________________(_____________________)</w:t>
      </w:r>
    </w:p>
    <w:p w14:paraId="5F85FF8E" w14:textId="16DC4F4A" w:rsidR="00F663C8" w:rsidRPr="0078061B" w:rsidRDefault="00F663C8" w:rsidP="00F663C8">
      <w:pPr>
        <w:spacing w:after="0" w:line="240" w:lineRule="auto"/>
        <w:ind w:left="-360"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18"/>
          <w:szCs w:val="18"/>
          <w:lang w:eastAsia="ru-RU"/>
        </w:rPr>
        <w:t xml:space="preserve">                                                                                      (подпись) </w:t>
      </w:r>
    </w:p>
    <w:p w14:paraId="32A9D7E8" w14:textId="77777777" w:rsidR="00F663C8" w:rsidRPr="0078061B" w:rsidRDefault="00F663C8" w:rsidP="00F663C8">
      <w:pPr>
        <w:spacing w:after="0" w:line="240" w:lineRule="auto"/>
        <w:ind w:left="-360"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Руководитель подразделения__________________________________(___________________)</w:t>
      </w:r>
    </w:p>
    <w:p w14:paraId="20FACB08" w14:textId="1CDA7B7D" w:rsidR="00F663C8" w:rsidRPr="0078061B" w:rsidRDefault="00F663C8" w:rsidP="00F663C8">
      <w:pPr>
        <w:spacing w:after="0" w:line="240" w:lineRule="auto"/>
        <w:ind w:left="-360"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18"/>
          <w:szCs w:val="18"/>
          <w:lang w:eastAsia="ru-RU"/>
        </w:rPr>
        <w:t xml:space="preserve">                                                                                                                           (подпись) </w:t>
      </w:r>
    </w:p>
    <w:p w14:paraId="504BAE73" w14:textId="77777777" w:rsidR="00F663C8" w:rsidRPr="0078061B" w:rsidRDefault="00F663C8" w:rsidP="00F663C8">
      <w:pPr>
        <w:spacing w:after="0" w:line="240" w:lineRule="auto"/>
        <w:ind w:left="-36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(договора, соглашения)</w:t>
      </w:r>
      <w:r w:rsidRPr="0078061B">
        <w:rPr>
          <w:rFonts w:ascii="Times New Roman" w:eastAsia="Times New Roman" w:hAnsi="Times New Roman" w:cs="Times New Roman"/>
          <w:sz w:val="24"/>
          <w:szCs w:val="24"/>
          <w:lang w:eastAsia="ru-RU"/>
        </w:rPr>
        <w:t>__________________________(___________________)</w:t>
      </w:r>
    </w:p>
    <w:p w14:paraId="027042A1" w14:textId="77777777" w:rsidR="00F663C8" w:rsidRPr="0078061B" w:rsidRDefault="00F663C8" w:rsidP="00F663C8">
      <w:pPr>
        <w:spacing w:after="0" w:line="240" w:lineRule="auto"/>
        <w:ind w:left="-360" w:right="-284"/>
        <w:rPr>
          <w:rFonts w:ascii="Times New Roman" w:eastAsia="Times New Roman" w:hAnsi="Times New Roman" w:cs="Times New Roman"/>
          <w:sz w:val="18"/>
          <w:szCs w:val="18"/>
          <w:lang w:eastAsia="ru-RU"/>
        </w:rPr>
      </w:pPr>
      <w:r w:rsidRPr="0078061B">
        <w:rPr>
          <w:rFonts w:ascii="Times New Roman" w:eastAsia="Times New Roman" w:hAnsi="Times New Roman" w:cs="Times New Roman"/>
          <w:sz w:val="18"/>
          <w:szCs w:val="18"/>
          <w:lang w:eastAsia="ru-RU"/>
        </w:rPr>
        <w:t xml:space="preserve">                                                                                                                           (подпись) </w:t>
      </w:r>
    </w:p>
    <w:p w14:paraId="27B8CD97" w14:textId="77777777" w:rsidR="00F663C8" w:rsidRPr="0078061B" w:rsidRDefault="00F663C8" w:rsidP="00F663C8">
      <w:pPr>
        <w:spacing w:after="0" w:line="240" w:lineRule="auto"/>
        <w:ind w:left="-360"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Согласовано:</w:t>
      </w:r>
    </w:p>
    <w:p w14:paraId="77B3EF0C" w14:textId="77777777" w:rsidR="00F663C8" w:rsidRPr="0078061B" w:rsidRDefault="00F663C8" w:rsidP="00F663C8">
      <w:pPr>
        <w:spacing w:after="0" w:line="240" w:lineRule="auto"/>
        <w:ind w:left="-360" w:right="-284"/>
        <w:rPr>
          <w:rFonts w:ascii="Times New Roman" w:eastAsia="Times New Roman" w:hAnsi="Times New Roman" w:cs="Times New Roman"/>
          <w:sz w:val="24"/>
          <w:szCs w:val="24"/>
          <w:lang w:eastAsia="ru-RU"/>
        </w:rPr>
      </w:pPr>
      <w:r w:rsidRPr="0078061B">
        <w:rPr>
          <w:rFonts w:ascii="Times New Roman" w:eastAsia="Times New Roman" w:hAnsi="Times New Roman" w:cs="Times New Roman"/>
          <w:sz w:val="24"/>
          <w:szCs w:val="24"/>
          <w:lang w:eastAsia="ru-RU"/>
        </w:rPr>
        <w:t>Гл.</w:t>
      </w:r>
      <w:r>
        <w:rPr>
          <w:rFonts w:ascii="Times New Roman" w:eastAsia="Times New Roman" w:hAnsi="Times New Roman" w:cs="Times New Roman"/>
          <w:sz w:val="24"/>
          <w:szCs w:val="24"/>
          <w:lang w:eastAsia="ru-RU"/>
        </w:rPr>
        <w:t xml:space="preserve"> бухгалтер _______________________</w:t>
      </w:r>
      <w:r w:rsidRPr="0078061B">
        <w:rPr>
          <w:rFonts w:ascii="Times New Roman" w:eastAsia="Times New Roman" w:hAnsi="Times New Roman" w:cs="Times New Roman"/>
          <w:sz w:val="24"/>
          <w:szCs w:val="24"/>
          <w:lang w:eastAsia="ru-RU"/>
        </w:rPr>
        <w:t>(Л.Н.</w:t>
      </w:r>
      <w:r>
        <w:rPr>
          <w:rFonts w:ascii="Times New Roman" w:eastAsia="Times New Roman" w:hAnsi="Times New Roman" w:cs="Times New Roman"/>
          <w:sz w:val="24"/>
          <w:szCs w:val="24"/>
          <w:lang w:eastAsia="ru-RU"/>
        </w:rPr>
        <w:t xml:space="preserve"> </w:t>
      </w:r>
      <w:r w:rsidRPr="0078061B">
        <w:rPr>
          <w:rFonts w:ascii="Times New Roman" w:eastAsia="Times New Roman" w:hAnsi="Times New Roman" w:cs="Times New Roman"/>
          <w:sz w:val="24"/>
          <w:szCs w:val="24"/>
          <w:lang w:eastAsia="ru-RU"/>
        </w:rPr>
        <w:t>Демкина)</w:t>
      </w:r>
    </w:p>
    <w:p w14:paraId="75E30CAB" w14:textId="77777777" w:rsidR="00920094" w:rsidRDefault="00920094" w:rsidP="00F663C8">
      <w:pPr>
        <w:spacing w:after="0" w:line="240" w:lineRule="auto"/>
        <w:ind w:left="-360" w:right="-284"/>
        <w:rPr>
          <w:rFonts w:ascii="Times New Roman" w:eastAsia="Times New Roman" w:hAnsi="Times New Roman" w:cs="Times New Roman"/>
          <w:sz w:val="24"/>
          <w:szCs w:val="24"/>
          <w:lang w:eastAsia="ru-RU"/>
        </w:rPr>
      </w:pPr>
    </w:p>
    <w:p w14:paraId="5168F71E" w14:textId="77777777" w:rsidR="00E764FA" w:rsidRDefault="00805B04" w:rsidP="00F663C8">
      <w:pPr>
        <w:spacing w:after="0" w:line="240" w:lineRule="auto"/>
        <w:ind w:left="-360" w:right="-284"/>
        <w:rPr>
          <w:rFonts w:ascii="Times New Roman" w:eastAsia="Times New Roman" w:hAnsi="Times New Roman" w:cs="Times New Roman"/>
          <w:sz w:val="24"/>
          <w:szCs w:val="24"/>
          <w:lang w:eastAsia="ru-RU"/>
        </w:rPr>
      </w:pPr>
      <w:r>
        <w:rPr>
          <w:rFonts w:ascii="Times New Roman" w:hAnsi="Times New Roman" w:cs="Times New Roman"/>
          <w:sz w:val="24"/>
          <w:szCs w:val="24"/>
        </w:rPr>
        <w:t>Главный экономист -н</w:t>
      </w:r>
      <w:r w:rsidRPr="00A221D0">
        <w:rPr>
          <w:rFonts w:ascii="Times New Roman" w:hAnsi="Times New Roman" w:cs="Times New Roman"/>
          <w:sz w:val="24"/>
          <w:szCs w:val="24"/>
        </w:rPr>
        <w:t>ач</w:t>
      </w:r>
      <w:r>
        <w:rPr>
          <w:rFonts w:ascii="Times New Roman" w:hAnsi="Times New Roman" w:cs="Times New Roman"/>
          <w:sz w:val="24"/>
          <w:szCs w:val="24"/>
        </w:rPr>
        <w:t>.</w:t>
      </w:r>
      <w:r w:rsidR="00CC09E9">
        <w:rPr>
          <w:rFonts w:ascii="Times New Roman" w:hAnsi="Times New Roman" w:cs="Times New Roman"/>
          <w:sz w:val="24"/>
          <w:szCs w:val="24"/>
        </w:rPr>
        <w:t xml:space="preserve"> </w:t>
      </w:r>
      <w:r w:rsidRPr="00A221D0">
        <w:rPr>
          <w:rFonts w:ascii="Times New Roman" w:hAnsi="Times New Roman" w:cs="Times New Roman"/>
          <w:sz w:val="24"/>
          <w:szCs w:val="24"/>
        </w:rPr>
        <w:t>ПЭО</w:t>
      </w:r>
      <w:r w:rsidRPr="005731E2">
        <w:rPr>
          <w:rFonts w:ascii="Times New Roman" w:eastAsia="Times New Roman" w:hAnsi="Times New Roman" w:cs="Times New Roman"/>
          <w:sz w:val="24"/>
          <w:szCs w:val="24"/>
          <w:lang w:eastAsia="ru-RU"/>
        </w:rPr>
        <w:t xml:space="preserve"> </w:t>
      </w:r>
      <w:r w:rsidR="00F663C8" w:rsidRPr="0078061B">
        <w:rPr>
          <w:rFonts w:ascii="Times New Roman" w:eastAsia="Times New Roman" w:hAnsi="Times New Roman" w:cs="Times New Roman"/>
          <w:sz w:val="24"/>
          <w:szCs w:val="24"/>
          <w:lang w:eastAsia="ru-RU"/>
        </w:rPr>
        <w:t>__________</w:t>
      </w:r>
      <w:r w:rsidR="00F663C8">
        <w:rPr>
          <w:rFonts w:ascii="Times New Roman" w:eastAsia="Times New Roman" w:hAnsi="Times New Roman" w:cs="Times New Roman"/>
          <w:sz w:val="24"/>
          <w:szCs w:val="24"/>
          <w:lang w:eastAsia="ru-RU"/>
        </w:rPr>
        <w:t>____</w:t>
      </w:r>
      <w:r w:rsidR="00F663C8" w:rsidRPr="0078061B">
        <w:rPr>
          <w:rFonts w:ascii="Times New Roman" w:eastAsia="Times New Roman" w:hAnsi="Times New Roman" w:cs="Times New Roman"/>
          <w:sz w:val="24"/>
          <w:szCs w:val="24"/>
          <w:lang w:eastAsia="ru-RU"/>
        </w:rPr>
        <w:t>(И.В.</w:t>
      </w:r>
      <w:r w:rsidR="00F663C8">
        <w:rPr>
          <w:rFonts w:ascii="Times New Roman" w:eastAsia="Times New Roman" w:hAnsi="Times New Roman" w:cs="Times New Roman"/>
          <w:sz w:val="24"/>
          <w:szCs w:val="24"/>
          <w:lang w:eastAsia="ru-RU"/>
        </w:rPr>
        <w:t xml:space="preserve"> </w:t>
      </w:r>
      <w:r w:rsidR="00F663C8" w:rsidRPr="0078061B">
        <w:rPr>
          <w:rFonts w:ascii="Times New Roman" w:eastAsia="Times New Roman" w:hAnsi="Times New Roman" w:cs="Times New Roman"/>
          <w:sz w:val="24"/>
          <w:szCs w:val="24"/>
          <w:lang w:eastAsia="ru-RU"/>
        </w:rPr>
        <w:t>Акулова)</w:t>
      </w:r>
      <w:r w:rsidR="00920094">
        <w:rPr>
          <w:rFonts w:ascii="Times New Roman" w:eastAsia="Times New Roman" w:hAnsi="Times New Roman" w:cs="Times New Roman"/>
          <w:sz w:val="24"/>
          <w:szCs w:val="24"/>
          <w:lang w:eastAsia="ru-RU"/>
        </w:rPr>
        <w:t xml:space="preserve"> </w:t>
      </w:r>
    </w:p>
    <w:p w14:paraId="36DDA4BD" w14:textId="77777777" w:rsidR="00E764FA" w:rsidRDefault="00E764FA" w:rsidP="00F663C8">
      <w:pPr>
        <w:spacing w:after="0" w:line="240" w:lineRule="auto"/>
        <w:ind w:left="-360" w:right="-284"/>
        <w:rPr>
          <w:rFonts w:ascii="Times New Roman" w:eastAsia="Times New Roman" w:hAnsi="Times New Roman" w:cs="Times New Roman"/>
          <w:sz w:val="24"/>
          <w:szCs w:val="24"/>
          <w:lang w:eastAsia="ru-RU"/>
        </w:rPr>
      </w:pPr>
    </w:p>
    <w:p w14:paraId="4CE6A45B" w14:textId="42DD178F" w:rsidR="00F663C8" w:rsidRPr="0078061B" w:rsidRDefault="00920094" w:rsidP="00F663C8">
      <w:pPr>
        <w:spacing w:after="0" w:line="240" w:lineRule="auto"/>
        <w:ind w:left="-360" w:right="-284"/>
        <w:rPr>
          <w:rFonts w:ascii="Times New Roman" w:eastAsia="Times New Roman" w:hAnsi="Times New Roman" w:cs="Times New Roman"/>
          <w:sz w:val="24"/>
          <w:szCs w:val="24"/>
          <w:lang w:eastAsia="ru-RU"/>
        </w:rPr>
      </w:pPr>
      <w:r w:rsidRPr="00920094">
        <w:rPr>
          <w:rFonts w:ascii="Times New Roman" w:eastAsia="Times New Roman" w:hAnsi="Times New Roman" w:cs="Times New Roman"/>
          <w:b/>
          <w:bCs/>
          <w:sz w:val="24"/>
          <w:szCs w:val="24"/>
          <w:lang w:eastAsia="ru-RU"/>
        </w:rPr>
        <w:t xml:space="preserve">Источник </w:t>
      </w:r>
      <w:r w:rsidR="00805B04">
        <w:rPr>
          <w:rFonts w:ascii="Times New Roman" w:eastAsia="Times New Roman" w:hAnsi="Times New Roman" w:cs="Times New Roman"/>
          <w:b/>
          <w:bCs/>
          <w:sz w:val="24"/>
          <w:szCs w:val="24"/>
          <w:lang w:eastAsia="ru-RU"/>
        </w:rPr>
        <w:t>фи</w:t>
      </w:r>
      <w:r w:rsidRPr="00920094">
        <w:rPr>
          <w:rFonts w:ascii="Times New Roman" w:eastAsia="Times New Roman" w:hAnsi="Times New Roman" w:cs="Times New Roman"/>
          <w:b/>
          <w:bCs/>
          <w:sz w:val="24"/>
          <w:szCs w:val="24"/>
          <w:lang w:eastAsia="ru-RU"/>
        </w:rPr>
        <w:t>нансирования</w:t>
      </w:r>
      <w:r>
        <w:rPr>
          <w:rFonts w:ascii="Times New Roman" w:eastAsia="Times New Roman" w:hAnsi="Times New Roman" w:cs="Times New Roman"/>
          <w:sz w:val="24"/>
          <w:szCs w:val="24"/>
          <w:lang w:eastAsia="ru-RU"/>
        </w:rPr>
        <w:t>:</w:t>
      </w:r>
    </w:p>
    <w:p w14:paraId="473C20C8" w14:textId="77777777" w:rsidR="00F663C8" w:rsidRDefault="00F663C8" w:rsidP="00F663C8">
      <w:pPr>
        <w:rPr>
          <w:rFonts w:ascii="Times New Roman" w:hAnsi="Times New Roman" w:cs="Times New Roman"/>
          <w:b/>
          <w:sz w:val="24"/>
          <w:szCs w:val="24"/>
          <w:u w:val="single"/>
        </w:rPr>
      </w:pPr>
    </w:p>
    <w:p w14:paraId="38002CCF" w14:textId="77777777" w:rsidR="00805B04" w:rsidRDefault="00805B04" w:rsidP="003D12F0">
      <w:pPr>
        <w:jc w:val="right"/>
        <w:rPr>
          <w:rFonts w:ascii="Times New Roman" w:hAnsi="Times New Roman" w:cs="Times New Roman"/>
          <w:b/>
          <w:sz w:val="24"/>
          <w:szCs w:val="24"/>
        </w:rPr>
      </w:pPr>
    </w:p>
    <w:p w14:paraId="6E45AB4C" w14:textId="7DEC53BE"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 xml:space="preserve">Приложение </w:t>
      </w:r>
      <w:r>
        <w:rPr>
          <w:rFonts w:ascii="Times New Roman" w:hAnsi="Times New Roman" w:cs="Times New Roman"/>
          <w:b/>
          <w:sz w:val="24"/>
          <w:szCs w:val="24"/>
        </w:rPr>
        <w:t xml:space="preserve"> № </w:t>
      </w:r>
      <w:r w:rsidR="00F663C8" w:rsidRPr="00920094">
        <w:rPr>
          <w:rFonts w:ascii="Times New Roman" w:hAnsi="Times New Roman" w:cs="Times New Roman"/>
          <w:b/>
          <w:sz w:val="24"/>
          <w:szCs w:val="24"/>
        </w:rPr>
        <w:t>6</w:t>
      </w:r>
      <w:r w:rsidRPr="003633F0">
        <w:rPr>
          <w:rFonts w:ascii="Times New Roman" w:hAnsi="Times New Roman" w:cs="Times New Roman"/>
          <w:b/>
          <w:sz w:val="24"/>
          <w:szCs w:val="24"/>
        </w:rPr>
        <w:t xml:space="preserve"> </w:t>
      </w:r>
    </w:p>
    <w:p w14:paraId="01C97E2C" w14:textId="77777777"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к Регламенту</w:t>
      </w:r>
      <w:r>
        <w:rPr>
          <w:rFonts w:ascii="Times New Roman" w:hAnsi="Times New Roman" w:cs="Times New Roman"/>
          <w:b/>
          <w:sz w:val="24"/>
          <w:szCs w:val="24"/>
        </w:rPr>
        <w:t xml:space="preserve"> организации закупок</w:t>
      </w:r>
    </w:p>
    <w:p w14:paraId="798734E2" w14:textId="77777777" w:rsidR="00A377CD" w:rsidRDefault="00A377CD" w:rsidP="00952D39">
      <w:pPr>
        <w:jc w:val="center"/>
        <w:rPr>
          <w:rFonts w:ascii="Times New Roman" w:hAnsi="Times New Roman"/>
          <w:b/>
          <w:sz w:val="24"/>
          <w:szCs w:val="24"/>
        </w:rPr>
      </w:pPr>
    </w:p>
    <w:p w14:paraId="5663A3E9" w14:textId="362661EB" w:rsidR="00952D39" w:rsidRPr="00952D39" w:rsidRDefault="00952D39" w:rsidP="00952D39">
      <w:pPr>
        <w:jc w:val="center"/>
        <w:rPr>
          <w:rFonts w:ascii="Times New Roman" w:hAnsi="Times New Roman"/>
          <w:b/>
          <w:sz w:val="24"/>
          <w:szCs w:val="24"/>
        </w:rPr>
      </w:pPr>
      <w:r w:rsidRPr="00952D39">
        <w:rPr>
          <w:rFonts w:ascii="Times New Roman" w:hAnsi="Times New Roman"/>
          <w:b/>
          <w:sz w:val="24"/>
          <w:szCs w:val="24"/>
        </w:rPr>
        <w:t>Обоснование потребности в закупке у единственного поставщика</w:t>
      </w:r>
    </w:p>
    <w:p w14:paraId="47940812" w14:textId="77777777" w:rsidR="00772A99" w:rsidRDefault="00772A99" w:rsidP="003633F0">
      <w:pPr>
        <w:jc w:val="both"/>
        <w:rPr>
          <w:rFonts w:ascii="Times New Roman" w:hAnsi="Times New Roman" w:cs="Times New Roman"/>
          <w:sz w:val="24"/>
          <w:szCs w:val="24"/>
        </w:rPr>
      </w:pPr>
    </w:p>
    <w:p w14:paraId="15067FFF" w14:textId="77777777" w:rsidR="007629F8" w:rsidRPr="005A4560" w:rsidRDefault="007629F8" w:rsidP="007629F8">
      <w:pPr>
        <w:ind w:left="5664"/>
        <w:jc w:val="both"/>
        <w:rPr>
          <w:rFonts w:ascii="Times New Roman" w:hAnsi="Times New Roman"/>
          <w:sz w:val="28"/>
          <w:szCs w:val="28"/>
        </w:rPr>
      </w:pPr>
      <w:r w:rsidRPr="005A4560">
        <w:rPr>
          <w:rFonts w:ascii="Times New Roman" w:hAnsi="Times New Roman"/>
          <w:sz w:val="28"/>
          <w:szCs w:val="28"/>
        </w:rPr>
        <w:t>Утверждаю</w:t>
      </w:r>
    </w:p>
    <w:p w14:paraId="35690ADE" w14:textId="77777777" w:rsidR="007629F8" w:rsidRPr="005A4560" w:rsidRDefault="007629F8" w:rsidP="007629F8">
      <w:pPr>
        <w:ind w:left="5664"/>
        <w:jc w:val="both"/>
        <w:rPr>
          <w:rFonts w:ascii="Times New Roman" w:hAnsi="Times New Roman"/>
          <w:sz w:val="28"/>
          <w:szCs w:val="28"/>
        </w:rPr>
      </w:pPr>
      <w:r w:rsidRPr="005A4560">
        <w:rPr>
          <w:rFonts w:ascii="Times New Roman" w:hAnsi="Times New Roman"/>
          <w:sz w:val="28"/>
          <w:szCs w:val="28"/>
        </w:rPr>
        <w:t>Директор ИОС УрО РАН</w:t>
      </w:r>
    </w:p>
    <w:p w14:paraId="19D2A717" w14:textId="77777777" w:rsidR="007629F8" w:rsidRPr="005A4560" w:rsidRDefault="007629F8" w:rsidP="007629F8">
      <w:pPr>
        <w:ind w:left="5664"/>
        <w:jc w:val="both"/>
        <w:rPr>
          <w:rFonts w:ascii="Times New Roman" w:hAnsi="Times New Roman"/>
          <w:sz w:val="28"/>
          <w:szCs w:val="28"/>
        </w:rPr>
      </w:pPr>
      <w:r w:rsidRPr="005A4560">
        <w:rPr>
          <w:rFonts w:ascii="Times New Roman" w:hAnsi="Times New Roman"/>
          <w:sz w:val="28"/>
          <w:szCs w:val="28"/>
        </w:rPr>
        <w:t>________  Вербицкий Е.В.</w:t>
      </w:r>
    </w:p>
    <w:p w14:paraId="4160D8EC" w14:textId="77777777" w:rsidR="007629F8" w:rsidRPr="005A4560" w:rsidRDefault="007629F8" w:rsidP="007629F8">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w:t>
      </w:r>
      <w:r w:rsidRPr="005A4560">
        <w:rPr>
          <w:rFonts w:ascii="Times New Roman" w:hAnsi="Times New Roman"/>
          <w:sz w:val="28"/>
          <w:szCs w:val="28"/>
        </w:rPr>
        <w:t>»</w:t>
      </w:r>
      <w:r>
        <w:rPr>
          <w:rFonts w:ascii="Times New Roman" w:hAnsi="Times New Roman"/>
          <w:sz w:val="28"/>
          <w:szCs w:val="28"/>
        </w:rPr>
        <w:t xml:space="preserve"> _________</w:t>
      </w:r>
      <w:r w:rsidRPr="005A4560">
        <w:rPr>
          <w:rFonts w:ascii="Times New Roman" w:hAnsi="Times New Roman"/>
          <w:sz w:val="28"/>
          <w:szCs w:val="28"/>
        </w:rPr>
        <w:t xml:space="preserve"> 202</w:t>
      </w:r>
      <w:r>
        <w:rPr>
          <w:rFonts w:ascii="Times New Roman" w:hAnsi="Times New Roman"/>
          <w:sz w:val="28"/>
          <w:szCs w:val="28"/>
        </w:rPr>
        <w:t>__</w:t>
      </w:r>
      <w:r w:rsidRPr="005A4560">
        <w:rPr>
          <w:rFonts w:ascii="Times New Roman" w:hAnsi="Times New Roman"/>
          <w:sz w:val="28"/>
          <w:szCs w:val="28"/>
        </w:rPr>
        <w:t xml:space="preserve"> г.</w:t>
      </w:r>
    </w:p>
    <w:p w14:paraId="3B6EBF16" w14:textId="77777777" w:rsidR="007629F8" w:rsidRPr="005A4560" w:rsidRDefault="007629F8" w:rsidP="007629F8">
      <w:pPr>
        <w:jc w:val="both"/>
        <w:rPr>
          <w:rFonts w:ascii="Times New Roman" w:hAnsi="Times New Roman"/>
          <w:b/>
          <w:sz w:val="28"/>
          <w:szCs w:val="28"/>
          <w:u w:val="single"/>
        </w:rPr>
      </w:pPr>
      <w:r w:rsidRPr="005A4560">
        <w:rPr>
          <w:rFonts w:ascii="Times New Roman" w:hAnsi="Times New Roman"/>
          <w:b/>
          <w:sz w:val="28"/>
          <w:szCs w:val="28"/>
          <w:u w:val="single"/>
        </w:rPr>
        <w:t>Обоснование потребности в закупке у единственного поставщика</w:t>
      </w:r>
    </w:p>
    <w:p w14:paraId="22A5714E" w14:textId="77777777" w:rsidR="007629F8" w:rsidRDefault="007629F8" w:rsidP="007629F8">
      <w:pPr>
        <w:jc w:val="both"/>
        <w:rPr>
          <w:rFonts w:ascii="Times New Roman" w:hAnsi="Times New Roman"/>
          <w:sz w:val="28"/>
          <w:szCs w:val="28"/>
        </w:rPr>
      </w:pPr>
      <w:r w:rsidRPr="005A4560">
        <w:rPr>
          <w:rFonts w:ascii="Times New Roman" w:hAnsi="Times New Roman"/>
          <w:b/>
          <w:sz w:val="28"/>
          <w:szCs w:val="28"/>
          <w:u w:val="single"/>
        </w:rPr>
        <w:t>Предмет закупки:</w:t>
      </w:r>
      <w:r w:rsidRPr="005A4560">
        <w:rPr>
          <w:rFonts w:ascii="Times New Roman" w:hAnsi="Times New Roman"/>
          <w:sz w:val="28"/>
          <w:szCs w:val="28"/>
        </w:rPr>
        <w:t xml:space="preserve"> </w:t>
      </w:r>
    </w:p>
    <w:p w14:paraId="3FF88DA9" w14:textId="77777777" w:rsidR="007629F8" w:rsidRPr="005A4560" w:rsidRDefault="007629F8" w:rsidP="007629F8">
      <w:pPr>
        <w:jc w:val="both"/>
        <w:rPr>
          <w:rFonts w:ascii="Times New Roman" w:hAnsi="Times New Roman"/>
          <w:b/>
          <w:sz w:val="28"/>
          <w:szCs w:val="28"/>
          <w:u w:val="single"/>
        </w:rPr>
      </w:pPr>
      <w:r w:rsidRPr="005A4560">
        <w:rPr>
          <w:rFonts w:ascii="Times New Roman" w:hAnsi="Times New Roman"/>
          <w:b/>
          <w:sz w:val="28"/>
          <w:szCs w:val="28"/>
          <w:u w:val="single"/>
        </w:rPr>
        <w:t>Обоснование решения о закупке у единственного поставщика:</w:t>
      </w:r>
    </w:p>
    <w:p w14:paraId="3D5F5B72" w14:textId="77777777" w:rsidR="007629F8" w:rsidRPr="00783C06" w:rsidRDefault="007629F8" w:rsidP="007629F8">
      <w:pPr>
        <w:spacing w:after="0" w:line="240" w:lineRule="auto"/>
        <w:jc w:val="both"/>
        <w:rPr>
          <w:rFonts w:ascii="Times New Roman" w:hAnsi="Times New Roman"/>
          <w:i/>
        </w:rPr>
      </w:pPr>
      <w:r w:rsidRPr="00783C06">
        <w:rPr>
          <w:rFonts w:ascii="Times New Roman" w:hAnsi="Times New Roman"/>
          <w:i/>
        </w:rPr>
        <w:t xml:space="preserve">(указываются причины/цели закупки у конкретного </w:t>
      </w:r>
      <w:r w:rsidR="00952D39" w:rsidRPr="00783C06">
        <w:rPr>
          <w:rFonts w:ascii="Times New Roman" w:hAnsi="Times New Roman"/>
          <w:i/>
        </w:rPr>
        <w:t xml:space="preserve">поставщика и </w:t>
      </w:r>
      <w:r w:rsidR="0053357B" w:rsidRPr="00783C06">
        <w:rPr>
          <w:rFonts w:ascii="Times New Roman" w:eastAsia="Times New Roman" w:hAnsi="Times New Roman" w:cs="Times New Roman"/>
          <w:i/>
          <w:lang w:eastAsia="ru-RU"/>
        </w:rPr>
        <w:t>нецелесообразность проведения конкурентной закупки</w:t>
      </w:r>
      <w:r w:rsidR="00952D39" w:rsidRPr="00783C06">
        <w:rPr>
          <w:rFonts w:ascii="Times New Roman" w:hAnsi="Times New Roman"/>
          <w:i/>
        </w:rPr>
        <w:t>)</w:t>
      </w:r>
      <w:r w:rsidRPr="00783C06">
        <w:rPr>
          <w:rFonts w:ascii="Times New Roman" w:hAnsi="Times New Roman"/>
          <w:i/>
        </w:rPr>
        <w:t xml:space="preserve"> </w:t>
      </w:r>
    </w:p>
    <w:p w14:paraId="0E43F018" w14:textId="77777777" w:rsidR="007629F8" w:rsidRDefault="007629F8" w:rsidP="007629F8">
      <w:pPr>
        <w:spacing w:after="0" w:line="240" w:lineRule="auto"/>
        <w:jc w:val="both"/>
        <w:rPr>
          <w:rFonts w:ascii="Times New Roman" w:hAnsi="Times New Roman"/>
          <w:b/>
          <w:sz w:val="28"/>
          <w:szCs w:val="28"/>
          <w:u w:val="single"/>
        </w:rPr>
      </w:pPr>
    </w:p>
    <w:p w14:paraId="5F5E8DBA" w14:textId="77777777" w:rsidR="007629F8" w:rsidRDefault="007629F8" w:rsidP="007629F8">
      <w:pPr>
        <w:spacing w:after="0" w:line="240" w:lineRule="auto"/>
        <w:jc w:val="both"/>
        <w:rPr>
          <w:rFonts w:ascii="Times New Roman" w:hAnsi="Times New Roman"/>
          <w:sz w:val="28"/>
          <w:szCs w:val="28"/>
        </w:rPr>
      </w:pPr>
      <w:r>
        <w:rPr>
          <w:rFonts w:ascii="Times New Roman" w:hAnsi="Times New Roman"/>
          <w:b/>
          <w:sz w:val="28"/>
          <w:szCs w:val="28"/>
          <w:u w:val="single"/>
        </w:rPr>
        <w:t>НМЦК:</w:t>
      </w:r>
      <w:r>
        <w:rPr>
          <w:rFonts w:ascii="Times New Roman" w:hAnsi="Times New Roman"/>
          <w:sz w:val="28"/>
          <w:szCs w:val="28"/>
        </w:rPr>
        <w:t xml:space="preserve"> </w:t>
      </w:r>
    </w:p>
    <w:p w14:paraId="496FFD93" w14:textId="77777777" w:rsidR="007629F8" w:rsidRDefault="007629F8" w:rsidP="007629F8">
      <w:pPr>
        <w:spacing w:after="0" w:line="240" w:lineRule="auto"/>
        <w:jc w:val="both"/>
        <w:rPr>
          <w:rFonts w:ascii="Times New Roman" w:hAnsi="Times New Roman"/>
          <w:sz w:val="28"/>
          <w:szCs w:val="28"/>
        </w:rPr>
      </w:pPr>
      <w:r w:rsidRPr="00635814">
        <w:rPr>
          <w:rFonts w:ascii="Times New Roman" w:hAnsi="Times New Roman"/>
          <w:i/>
          <w:sz w:val="28"/>
          <w:szCs w:val="28"/>
          <w:u w:val="single"/>
        </w:rPr>
        <w:t>Используемый метод определения НМЦК:</w:t>
      </w:r>
      <w:r>
        <w:rPr>
          <w:rFonts w:ascii="Times New Roman" w:hAnsi="Times New Roman"/>
          <w:sz w:val="28"/>
          <w:szCs w:val="28"/>
        </w:rPr>
        <w:t xml:space="preserve"> м</w:t>
      </w:r>
      <w:r w:rsidRPr="00635814">
        <w:rPr>
          <w:rFonts w:ascii="Times New Roman" w:hAnsi="Times New Roman"/>
          <w:sz w:val="28"/>
          <w:szCs w:val="28"/>
        </w:rPr>
        <w:t>етод сопоставимых рыночных цен (анализа рынка) в соответствии с разделом 3 - Порядок формирования цены договора Положения о закупке ИОС УрО РАН</w:t>
      </w:r>
      <w:r>
        <w:rPr>
          <w:rFonts w:ascii="Times New Roman" w:hAnsi="Times New Roman"/>
          <w:sz w:val="28"/>
          <w:szCs w:val="28"/>
        </w:rPr>
        <w:t>.</w:t>
      </w:r>
    </w:p>
    <w:p w14:paraId="685FC48B" w14:textId="77777777" w:rsidR="007629F8" w:rsidRPr="0066165E" w:rsidRDefault="007629F8" w:rsidP="007629F8">
      <w:pPr>
        <w:ind w:firstLine="709"/>
        <w:jc w:val="both"/>
        <w:rPr>
          <w:rFonts w:ascii="Times New Roman" w:hAnsi="Times New Roman"/>
          <w:color w:val="000000"/>
          <w:sz w:val="24"/>
          <w:szCs w:val="24"/>
        </w:rPr>
      </w:pPr>
      <w:r w:rsidRPr="00635814">
        <w:rPr>
          <w:rFonts w:ascii="Times New Roman" w:hAnsi="Times New Roman"/>
          <w:sz w:val="28"/>
          <w:szCs w:val="28"/>
        </w:rPr>
        <w:t>Цена определена на основании наименьшего ценового предложения</w:t>
      </w:r>
      <w:r>
        <w:rPr>
          <w:rFonts w:ascii="Times New Roman" w:eastAsia="Times New Roman" w:hAnsi="Times New Roman"/>
          <w:b/>
          <w:bCs/>
          <w:color w:val="000000"/>
          <w:sz w:val="24"/>
          <w:szCs w:val="24"/>
          <w:lang w:eastAsia="ru-RU"/>
        </w:rPr>
        <w:t xml:space="preserve"> </w:t>
      </w:r>
      <w:r>
        <w:rPr>
          <w:rFonts w:ascii="Times New Roman" w:hAnsi="Times New Roman"/>
          <w:sz w:val="28"/>
          <w:szCs w:val="28"/>
        </w:rPr>
        <w:t xml:space="preserve">и составляет </w:t>
      </w:r>
      <w:r w:rsidR="0066165E">
        <w:rPr>
          <w:rFonts w:ascii="Times New Roman" w:hAnsi="Times New Roman"/>
          <w:b/>
          <w:sz w:val="28"/>
          <w:szCs w:val="28"/>
        </w:rPr>
        <w:t xml:space="preserve">____________ </w:t>
      </w:r>
      <w:r w:rsidR="0066165E" w:rsidRPr="0066165E">
        <w:rPr>
          <w:rFonts w:ascii="Times New Roman" w:hAnsi="Times New Roman"/>
          <w:sz w:val="28"/>
          <w:szCs w:val="28"/>
        </w:rPr>
        <w:t>в т.ч. НДС</w:t>
      </w:r>
    </w:p>
    <w:p w14:paraId="3D040806" w14:textId="77777777" w:rsidR="007629F8" w:rsidRPr="005A4560" w:rsidRDefault="007629F8" w:rsidP="007629F8">
      <w:pPr>
        <w:jc w:val="both"/>
        <w:rPr>
          <w:rFonts w:ascii="Times New Roman" w:hAnsi="Times New Roman"/>
          <w:b/>
          <w:sz w:val="28"/>
          <w:szCs w:val="28"/>
          <w:u w:val="single"/>
        </w:rPr>
      </w:pPr>
      <w:r w:rsidRPr="005A4560">
        <w:rPr>
          <w:rFonts w:ascii="Times New Roman" w:hAnsi="Times New Roman"/>
          <w:b/>
          <w:sz w:val="28"/>
          <w:szCs w:val="28"/>
          <w:u w:val="single"/>
        </w:rPr>
        <w:t>Обоснование начальной (максимальной)  цены договора:</w:t>
      </w:r>
    </w:p>
    <w:p w14:paraId="5EB4ADDD" w14:textId="77777777" w:rsidR="007629F8" w:rsidRDefault="007629F8" w:rsidP="007629F8">
      <w:pPr>
        <w:tabs>
          <w:tab w:val="left" w:pos="5220"/>
        </w:tabs>
        <w:rPr>
          <w:rFonts w:ascii="Times New Roman" w:hAnsi="Times New Roman"/>
          <w:sz w:val="28"/>
          <w:szCs w:val="28"/>
        </w:rPr>
      </w:pPr>
      <w:r>
        <w:rPr>
          <w:rFonts w:ascii="Times New Roman" w:hAnsi="Times New Roman"/>
          <w:sz w:val="28"/>
          <w:szCs w:val="28"/>
        </w:rPr>
        <w:t xml:space="preserve">КП </w:t>
      </w:r>
      <w:r w:rsidR="0066165E">
        <w:rPr>
          <w:rFonts w:ascii="Times New Roman" w:hAnsi="Times New Roman"/>
          <w:sz w:val="28"/>
          <w:szCs w:val="28"/>
        </w:rPr>
        <w:t xml:space="preserve">№_____дата______  </w:t>
      </w:r>
      <w:r>
        <w:rPr>
          <w:rFonts w:ascii="Times New Roman" w:hAnsi="Times New Roman"/>
          <w:sz w:val="28"/>
          <w:szCs w:val="28"/>
        </w:rPr>
        <w:t xml:space="preserve"> – </w:t>
      </w:r>
      <w:r w:rsidR="0066165E">
        <w:rPr>
          <w:rFonts w:ascii="Times New Roman" w:hAnsi="Times New Roman"/>
          <w:sz w:val="28"/>
          <w:szCs w:val="28"/>
        </w:rPr>
        <w:t xml:space="preserve">_____________ </w:t>
      </w:r>
      <w:r>
        <w:rPr>
          <w:rFonts w:ascii="Times New Roman" w:hAnsi="Times New Roman"/>
          <w:sz w:val="28"/>
          <w:szCs w:val="28"/>
        </w:rPr>
        <w:t>руб.</w:t>
      </w:r>
    </w:p>
    <w:p w14:paraId="547ECF66" w14:textId="77777777" w:rsidR="0066165E" w:rsidRDefault="0066165E" w:rsidP="0066165E">
      <w:pPr>
        <w:tabs>
          <w:tab w:val="left" w:pos="5220"/>
        </w:tabs>
        <w:rPr>
          <w:rFonts w:ascii="Times New Roman" w:hAnsi="Times New Roman"/>
          <w:sz w:val="28"/>
          <w:szCs w:val="28"/>
        </w:rPr>
      </w:pPr>
      <w:r>
        <w:rPr>
          <w:rFonts w:ascii="Times New Roman" w:hAnsi="Times New Roman"/>
          <w:sz w:val="28"/>
          <w:szCs w:val="28"/>
        </w:rPr>
        <w:t>КП №_____дата______   – _____________ руб.</w:t>
      </w:r>
    </w:p>
    <w:p w14:paraId="1FE76D46" w14:textId="77777777" w:rsidR="0066165E" w:rsidRDefault="0066165E" w:rsidP="0066165E">
      <w:pPr>
        <w:tabs>
          <w:tab w:val="left" w:pos="5220"/>
        </w:tabs>
        <w:rPr>
          <w:rFonts w:ascii="Times New Roman" w:hAnsi="Times New Roman"/>
          <w:sz w:val="28"/>
          <w:szCs w:val="28"/>
        </w:rPr>
      </w:pPr>
      <w:r>
        <w:rPr>
          <w:rFonts w:ascii="Times New Roman" w:hAnsi="Times New Roman"/>
          <w:sz w:val="28"/>
          <w:szCs w:val="28"/>
        </w:rPr>
        <w:t>КП №_____дата______   – _____________ руб.</w:t>
      </w:r>
    </w:p>
    <w:p w14:paraId="0C57DB84" w14:textId="77777777" w:rsidR="007629F8" w:rsidRPr="005A4560" w:rsidRDefault="007629F8" w:rsidP="007629F8">
      <w:pPr>
        <w:tabs>
          <w:tab w:val="left" w:pos="5220"/>
        </w:tabs>
        <w:rPr>
          <w:rFonts w:ascii="Times New Roman" w:hAnsi="Times New Roman"/>
          <w:sz w:val="28"/>
          <w:szCs w:val="28"/>
        </w:rPr>
      </w:pPr>
      <w:r w:rsidRPr="005A4560">
        <w:rPr>
          <w:rFonts w:ascii="Times New Roman" w:hAnsi="Times New Roman"/>
          <w:sz w:val="28"/>
          <w:szCs w:val="28"/>
        </w:rPr>
        <w:t>Дата</w:t>
      </w:r>
      <w:r>
        <w:rPr>
          <w:rFonts w:ascii="Times New Roman" w:hAnsi="Times New Roman"/>
          <w:sz w:val="28"/>
          <w:szCs w:val="28"/>
        </w:rPr>
        <w:t xml:space="preserve">: </w:t>
      </w:r>
    </w:p>
    <w:p w14:paraId="218D1C90" w14:textId="77777777" w:rsidR="007629F8" w:rsidRPr="005A4560" w:rsidRDefault="0066165E" w:rsidP="007629F8">
      <w:pPr>
        <w:tabs>
          <w:tab w:val="left" w:pos="5220"/>
        </w:tabs>
        <w:rPr>
          <w:sz w:val="24"/>
          <w:szCs w:val="24"/>
        </w:rPr>
      </w:pPr>
      <w:r>
        <w:rPr>
          <w:rFonts w:ascii="Times New Roman" w:hAnsi="Times New Roman"/>
          <w:sz w:val="28"/>
          <w:szCs w:val="28"/>
        </w:rPr>
        <w:t>Составил:</w:t>
      </w:r>
    </w:p>
    <w:p w14:paraId="3D8D9056" w14:textId="77777777" w:rsidR="00772A99" w:rsidRPr="0066165E" w:rsidRDefault="0066165E" w:rsidP="0066165E">
      <w:pPr>
        <w:jc w:val="both"/>
        <w:rPr>
          <w:rFonts w:ascii="Times New Roman" w:hAnsi="Times New Roman" w:cs="Times New Roman"/>
          <w:b/>
          <w:i/>
          <w:sz w:val="24"/>
          <w:szCs w:val="24"/>
        </w:rPr>
      </w:pPr>
      <w:r w:rsidRPr="0066165E">
        <w:rPr>
          <w:rFonts w:ascii="Times New Roman" w:hAnsi="Times New Roman" w:cs="Times New Roman"/>
          <w:b/>
          <w:i/>
          <w:sz w:val="24"/>
          <w:szCs w:val="24"/>
        </w:rPr>
        <w:t xml:space="preserve">*к обоснованию прилагаются следующие документы: </w:t>
      </w:r>
    </w:p>
    <w:tbl>
      <w:tblPr>
        <w:tblStyle w:val="ae"/>
        <w:tblW w:w="0" w:type="auto"/>
        <w:tblLook w:val="04A0" w:firstRow="1" w:lastRow="0" w:firstColumn="1" w:lastColumn="0" w:noHBand="0" w:noVBand="1"/>
      </w:tblPr>
      <w:tblGrid>
        <w:gridCol w:w="528"/>
        <w:gridCol w:w="8816"/>
      </w:tblGrid>
      <w:tr w:rsidR="0066165E" w14:paraId="5462E626" w14:textId="77777777" w:rsidTr="003D12F0">
        <w:tc>
          <w:tcPr>
            <w:tcW w:w="528" w:type="dxa"/>
          </w:tcPr>
          <w:p w14:paraId="7AE70CC7" w14:textId="77777777" w:rsidR="0066165E" w:rsidRPr="0066165E" w:rsidRDefault="0066165E" w:rsidP="00A67D22">
            <w:pPr>
              <w:jc w:val="both"/>
              <w:rPr>
                <w:rFonts w:ascii="Times New Roman" w:hAnsi="Times New Roman" w:cs="Times New Roman"/>
                <w:sz w:val="16"/>
                <w:szCs w:val="16"/>
              </w:rPr>
            </w:pPr>
            <w:r w:rsidRPr="0066165E">
              <w:rPr>
                <w:rFonts w:ascii="Times New Roman" w:hAnsi="Times New Roman" w:cs="Times New Roman"/>
                <w:sz w:val="16"/>
                <w:szCs w:val="16"/>
              </w:rPr>
              <w:t>1.</w:t>
            </w:r>
          </w:p>
        </w:tc>
        <w:tc>
          <w:tcPr>
            <w:tcW w:w="8816" w:type="dxa"/>
          </w:tcPr>
          <w:p w14:paraId="0CE230D2" w14:textId="77777777" w:rsidR="0066165E" w:rsidRPr="0066165E" w:rsidRDefault="0066165E" w:rsidP="0066165E">
            <w:pPr>
              <w:pStyle w:val="a7"/>
              <w:numPr>
                <w:ilvl w:val="0"/>
                <w:numId w:val="18"/>
              </w:numPr>
              <w:jc w:val="both"/>
              <w:rPr>
                <w:rFonts w:ascii="Times New Roman" w:hAnsi="Times New Roman" w:cs="Times New Roman"/>
                <w:sz w:val="16"/>
                <w:szCs w:val="16"/>
              </w:rPr>
            </w:pPr>
            <w:r w:rsidRPr="0066165E">
              <w:rPr>
                <w:rFonts w:ascii="Times New Roman" w:eastAsia="Calibri" w:hAnsi="Times New Roman" w:cs="Times New Roman"/>
                <w:b/>
                <w:sz w:val="16"/>
                <w:szCs w:val="16"/>
                <w:u w:val="single"/>
              </w:rPr>
              <w:t>Для юридического лица</w:t>
            </w:r>
            <w:r w:rsidRPr="0066165E">
              <w:rPr>
                <w:rFonts w:ascii="Times New Roman" w:eastAsia="Calibri" w:hAnsi="Times New Roman" w:cs="Times New Roman"/>
                <w:sz w:val="16"/>
                <w:szCs w:val="16"/>
              </w:rPr>
              <w:t xml:space="preserve"> – копии выписки из единого государственного реестра юридических лиц; </w:t>
            </w:r>
          </w:p>
          <w:p w14:paraId="5C77ABF3" w14:textId="77777777" w:rsidR="0066165E" w:rsidRPr="0066165E" w:rsidRDefault="0066165E" w:rsidP="0066165E">
            <w:pPr>
              <w:pStyle w:val="a7"/>
              <w:numPr>
                <w:ilvl w:val="0"/>
                <w:numId w:val="18"/>
              </w:numPr>
              <w:jc w:val="both"/>
              <w:rPr>
                <w:rFonts w:ascii="Times New Roman" w:hAnsi="Times New Roman" w:cs="Times New Roman"/>
                <w:sz w:val="16"/>
                <w:szCs w:val="16"/>
              </w:rPr>
            </w:pPr>
            <w:r w:rsidRPr="0066165E">
              <w:rPr>
                <w:rFonts w:ascii="Times New Roman" w:eastAsia="Calibri" w:hAnsi="Times New Roman" w:cs="Times New Roman"/>
                <w:b/>
                <w:sz w:val="16"/>
                <w:szCs w:val="16"/>
                <w:u w:val="single"/>
              </w:rPr>
              <w:t>Для индивидуального предпринимателя</w:t>
            </w:r>
            <w:r w:rsidRPr="0066165E">
              <w:rPr>
                <w:rFonts w:ascii="Times New Roman" w:eastAsia="Calibri" w:hAnsi="Times New Roman" w:cs="Times New Roman"/>
                <w:sz w:val="16"/>
                <w:szCs w:val="16"/>
              </w:rPr>
              <w:t xml:space="preserve"> – копии выписки из единого государственного реестра индивидуальных предпринимателей;</w:t>
            </w:r>
          </w:p>
          <w:p w14:paraId="760C63F0" w14:textId="77777777" w:rsidR="0066165E" w:rsidRPr="0066165E" w:rsidRDefault="0066165E" w:rsidP="0066165E">
            <w:pPr>
              <w:pStyle w:val="a7"/>
              <w:numPr>
                <w:ilvl w:val="0"/>
                <w:numId w:val="18"/>
              </w:numPr>
              <w:jc w:val="both"/>
              <w:rPr>
                <w:rFonts w:ascii="Times New Roman" w:hAnsi="Times New Roman" w:cs="Times New Roman"/>
                <w:sz w:val="16"/>
                <w:szCs w:val="16"/>
              </w:rPr>
            </w:pPr>
            <w:r w:rsidRPr="0066165E">
              <w:rPr>
                <w:rFonts w:ascii="Times New Roman" w:eastAsia="Calibri" w:hAnsi="Times New Roman" w:cs="Times New Roman"/>
                <w:b/>
                <w:sz w:val="16"/>
                <w:szCs w:val="16"/>
                <w:u w:val="single"/>
              </w:rPr>
              <w:t>Для физического лица</w:t>
            </w:r>
            <w:r w:rsidRPr="0066165E">
              <w:rPr>
                <w:rFonts w:ascii="Times New Roman" w:eastAsia="Calibri" w:hAnsi="Times New Roman" w:cs="Times New Roman"/>
                <w:sz w:val="16"/>
                <w:szCs w:val="16"/>
              </w:rPr>
              <w:t xml:space="preserve"> – копии документа, удостоверяющего личность </w:t>
            </w:r>
          </w:p>
        </w:tc>
      </w:tr>
      <w:tr w:rsidR="0066165E" w14:paraId="7AAC2F64" w14:textId="77777777" w:rsidTr="003D12F0">
        <w:tc>
          <w:tcPr>
            <w:tcW w:w="528" w:type="dxa"/>
          </w:tcPr>
          <w:p w14:paraId="7124124C" w14:textId="77777777" w:rsidR="0066165E" w:rsidRPr="0066165E" w:rsidRDefault="0066165E" w:rsidP="00A67D22">
            <w:pPr>
              <w:jc w:val="both"/>
              <w:rPr>
                <w:rFonts w:ascii="Times New Roman" w:hAnsi="Times New Roman" w:cs="Times New Roman"/>
                <w:sz w:val="16"/>
                <w:szCs w:val="16"/>
              </w:rPr>
            </w:pPr>
            <w:r w:rsidRPr="0066165E">
              <w:rPr>
                <w:rFonts w:ascii="Times New Roman" w:hAnsi="Times New Roman" w:cs="Times New Roman"/>
                <w:sz w:val="16"/>
                <w:szCs w:val="16"/>
              </w:rPr>
              <w:t>2</w:t>
            </w:r>
          </w:p>
        </w:tc>
        <w:tc>
          <w:tcPr>
            <w:tcW w:w="8816" w:type="dxa"/>
          </w:tcPr>
          <w:p w14:paraId="0FDEED4A" w14:textId="77777777" w:rsidR="0066165E" w:rsidRPr="0066165E" w:rsidRDefault="0066165E" w:rsidP="00A67D22">
            <w:pPr>
              <w:jc w:val="both"/>
              <w:rPr>
                <w:rFonts w:ascii="Times New Roman" w:eastAsia="Calibri" w:hAnsi="Times New Roman" w:cs="Times New Roman"/>
                <w:sz w:val="16"/>
                <w:szCs w:val="16"/>
              </w:rPr>
            </w:pPr>
            <w:r w:rsidRPr="0066165E">
              <w:rPr>
                <w:rFonts w:ascii="Times New Roman" w:eastAsia="Calibri" w:hAnsi="Times New Roman" w:cs="Times New Roman"/>
                <w:sz w:val="16"/>
                <w:szCs w:val="16"/>
              </w:rPr>
              <w:t xml:space="preserve">Копии документов, подтверждающих полномочия руководителя поставщика (подрядчика, исполнителя) на подписание договора </w:t>
            </w:r>
          </w:p>
          <w:p w14:paraId="7641F723" w14:textId="77777777" w:rsidR="0066165E" w:rsidRPr="0066165E" w:rsidRDefault="0066165E" w:rsidP="00A67D22">
            <w:pPr>
              <w:rPr>
                <w:rFonts w:ascii="Times New Roman" w:eastAsia="Calibri" w:hAnsi="Times New Roman" w:cs="Times New Roman"/>
                <w:i/>
                <w:sz w:val="16"/>
                <w:szCs w:val="16"/>
              </w:rPr>
            </w:pPr>
            <w:r w:rsidRPr="0066165E">
              <w:rPr>
                <w:rFonts w:ascii="Times New Roman" w:eastAsia="Calibri" w:hAnsi="Times New Roman" w:cs="Times New Roman"/>
                <w:sz w:val="16"/>
                <w:szCs w:val="16"/>
              </w:rPr>
              <w:t>(</w:t>
            </w:r>
            <w:r w:rsidRPr="0066165E">
              <w:rPr>
                <w:rFonts w:ascii="Times New Roman" w:eastAsia="Calibri" w:hAnsi="Times New Roman" w:cs="Times New Roman"/>
                <w:b/>
                <w:i/>
                <w:sz w:val="16"/>
                <w:szCs w:val="16"/>
              </w:rPr>
              <w:t>Приказ о назначении директора</w:t>
            </w:r>
            <w:r w:rsidRPr="0066165E">
              <w:rPr>
                <w:rFonts w:ascii="Times New Roman" w:eastAsia="Calibri" w:hAnsi="Times New Roman" w:cs="Times New Roman"/>
                <w:sz w:val="16"/>
                <w:szCs w:val="16"/>
              </w:rPr>
              <w:t xml:space="preserve">. </w:t>
            </w:r>
            <w:r w:rsidRPr="0066165E">
              <w:rPr>
                <w:rFonts w:ascii="Times New Roman" w:eastAsia="Calibri" w:hAnsi="Times New Roman" w:cs="Times New Roman"/>
                <w:i/>
                <w:sz w:val="16"/>
                <w:szCs w:val="16"/>
              </w:rPr>
              <w:t xml:space="preserve">В случае, если от имени поставщика (подрядчика, исполнителя) действует иное лицо, также прикладывается доверенность, выданная физическому лицу на осуществление от имени этого поставщика (подрядчика, исполнителя) действий по подписанию договора, заверенная его печатью (при наличии печати) и подписанная руководителем или уполномоченным им лицом. </w:t>
            </w:r>
          </w:p>
          <w:p w14:paraId="5BB2EFF3" w14:textId="77777777" w:rsidR="0066165E" w:rsidRPr="0066165E" w:rsidRDefault="0066165E" w:rsidP="00A67D22">
            <w:pPr>
              <w:rPr>
                <w:rFonts w:ascii="Times New Roman" w:hAnsi="Times New Roman" w:cs="Times New Roman"/>
                <w:sz w:val="16"/>
                <w:szCs w:val="16"/>
              </w:rPr>
            </w:pPr>
            <w:r w:rsidRPr="0066165E">
              <w:rPr>
                <w:rFonts w:ascii="Times New Roman" w:eastAsia="Calibri" w:hAnsi="Times New Roman" w:cs="Times New Roman"/>
                <w:i/>
                <w:sz w:val="16"/>
                <w:szCs w:val="16"/>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w:t>
            </w:r>
          </w:p>
        </w:tc>
      </w:tr>
      <w:tr w:rsidR="0066165E" w14:paraId="4FEE60A0" w14:textId="77777777" w:rsidTr="003D12F0">
        <w:tc>
          <w:tcPr>
            <w:tcW w:w="528" w:type="dxa"/>
          </w:tcPr>
          <w:p w14:paraId="3AA301AB" w14:textId="77777777" w:rsidR="0066165E" w:rsidRPr="0066165E" w:rsidRDefault="0066165E" w:rsidP="00A67D22">
            <w:pPr>
              <w:jc w:val="both"/>
              <w:rPr>
                <w:rFonts w:ascii="Times New Roman" w:hAnsi="Times New Roman" w:cs="Times New Roman"/>
                <w:sz w:val="16"/>
                <w:szCs w:val="16"/>
              </w:rPr>
            </w:pPr>
            <w:r w:rsidRPr="0066165E">
              <w:rPr>
                <w:rFonts w:ascii="Times New Roman" w:hAnsi="Times New Roman" w:cs="Times New Roman"/>
                <w:sz w:val="16"/>
                <w:szCs w:val="16"/>
              </w:rPr>
              <w:t>3</w:t>
            </w:r>
          </w:p>
        </w:tc>
        <w:tc>
          <w:tcPr>
            <w:tcW w:w="8816" w:type="dxa"/>
          </w:tcPr>
          <w:p w14:paraId="1A83DE28" w14:textId="77777777" w:rsidR="0066165E" w:rsidRPr="0066165E" w:rsidRDefault="0066165E" w:rsidP="00A67D22">
            <w:pPr>
              <w:rPr>
                <w:rFonts w:ascii="Times New Roman" w:hAnsi="Times New Roman" w:cs="Times New Roman"/>
                <w:sz w:val="16"/>
                <w:szCs w:val="16"/>
              </w:rPr>
            </w:pPr>
            <w:r w:rsidRPr="0066165E">
              <w:rPr>
                <w:rFonts w:ascii="Times New Roman" w:eastAsia="Calibri" w:hAnsi="Times New Roman" w:cs="Times New Roman"/>
                <w:sz w:val="16"/>
                <w:szCs w:val="16"/>
              </w:rPr>
              <w:t>Документы, подтверждающие соответствие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66165E">
              <w:rPr>
                <w:rFonts w:ascii="Times New Roman" w:eastAsia="Calibri" w:hAnsi="Times New Roman" w:cs="Times New Roman"/>
                <w:b/>
                <w:sz w:val="16"/>
                <w:szCs w:val="16"/>
              </w:rPr>
              <w:t>Копия Лицензии</w:t>
            </w:r>
            <w:r w:rsidRPr="0066165E">
              <w:rPr>
                <w:rFonts w:ascii="Times New Roman" w:eastAsia="Calibri" w:hAnsi="Times New Roman" w:cs="Times New Roman"/>
                <w:sz w:val="16"/>
                <w:szCs w:val="16"/>
              </w:rPr>
              <w:t xml:space="preserve">, </w:t>
            </w:r>
            <w:r w:rsidRPr="0066165E">
              <w:rPr>
                <w:rFonts w:ascii="Times New Roman" w:eastAsia="Calibri" w:hAnsi="Times New Roman" w:cs="Times New Roman"/>
                <w:b/>
                <w:sz w:val="16"/>
                <w:szCs w:val="16"/>
              </w:rPr>
              <w:t>при наличии</w:t>
            </w:r>
            <w:r w:rsidRPr="0066165E">
              <w:rPr>
                <w:rFonts w:ascii="Times New Roman" w:eastAsia="Calibri" w:hAnsi="Times New Roman" w:cs="Times New Roman"/>
                <w:sz w:val="16"/>
                <w:szCs w:val="16"/>
              </w:rPr>
              <w:t>)</w:t>
            </w:r>
          </w:p>
        </w:tc>
      </w:tr>
    </w:tbl>
    <w:p w14:paraId="79B3510D" w14:textId="77777777" w:rsidR="003D12F0" w:rsidRDefault="003D12F0" w:rsidP="003D12F0">
      <w:pPr>
        <w:jc w:val="right"/>
        <w:rPr>
          <w:rFonts w:ascii="Times New Roman" w:hAnsi="Times New Roman" w:cs="Times New Roman"/>
          <w:b/>
          <w:sz w:val="24"/>
          <w:szCs w:val="24"/>
        </w:rPr>
      </w:pPr>
    </w:p>
    <w:p w14:paraId="03B2406C" w14:textId="77777777" w:rsidR="003D12F0" w:rsidRDefault="003D12F0" w:rsidP="003D12F0">
      <w:pPr>
        <w:jc w:val="right"/>
        <w:rPr>
          <w:rFonts w:ascii="Times New Roman" w:hAnsi="Times New Roman" w:cs="Times New Roman"/>
          <w:b/>
          <w:sz w:val="24"/>
          <w:szCs w:val="24"/>
        </w:rPr>
      </w:pPr>
    </w:p>
    <w:p w14:paraId="7EA5AEF1" w14:textId="77777777" w:rsidR="003D12F0" w:rsidRDefault="003D12F0" w:rsidP="003D12F0">
      <w:pPr>
        <w:jc w:val="right"/>
        <w:rPr>
          <w:rFonts w:ascii="Times New Roman" w:hAnsi="Times New Roman" w:cs="Times New Roman"/>
          <w:b/>
          <w:sz w:val="24"/>
          <w:szCs w:val="24"/>
        </w:rPr>
      </w:pPr>
    </w:p>
    <w:p w14:paraId="57B2FDB1" w14:textId="77777777" w:rsidR="003D12F0" w:rsidRDefault="003D12F0" w:rsidP="003D12F0">
      <w:pPr>
        <w:jc w:val="right"/>
        <w:rPr>
          <w:rFonts w:ascii="Times New Roman" w:hAnsi="Times New Roman" w:cs="Times New Roman"/>
          <w:b/>
          <w:sz w:val="24"/>
          <w:szCs w:val="24"/>
        </w:rPr>
      </w:pPr>
    </w:p>
    <w:p w14:paraId="12C3E955" w14:textId="77777777" w:rsidR="003D12F0" w:rsidRDefault="003D12F0" w:rsidP="003D12F0">
      <w:pPr>
        <w:jc w:val="right"/>
        <w:rPr>
          <w:rFonts w:ascii="Times New Roman" w:hAnsi="Times New Roman" w:cs="Times New Roman"/>
          <w:b/>
          <w:sz w:val="24"/>
          <w:szCs w:val="24"/>
        </w:rPr>
      </w:pPr>
    </w:p>
    <w:p w14:paraId="7158E403" w14:textId="77777777" w:rsidR="003D12F0" w:rsidRDefault="003D12F0" w:rsidP="003D12F0">
      <w:pPr>
        <w:jc w:val="right"/>
        <w:rPr>
          <w:rFonts w:ascii="Times New Roman" w:hAnsi="Times New Roman" w:cs="Times New Roman"/>
          <w:b/>
          <w:sz w:val="24"/>
          <w:szCs w:val="24"/>
        </w:rPr>
      </w:pPr>
    </w:p>
    <w:p w14:paraId="24FBB5B3" w14:textId="77777777" w:rsidR="003D12F0" w:rsidRDefault="003D12F0" w:rsidP="003D12F0">
      <w:pPr>
        <w:jc w:val="right"/>
        <w:rPr>
          <w:rFonts w:ascii="Times New Roman" w:hAnsi="Times New Roman" w:cs="Times New Roman"/>
          <w:b/>
          <w:sz w:val="24"/>
          <w:szCs w:val="24"/>
        </w:rPr>
      </w:pPr>
    </w:p>
    <w:p w14:paraId="3FCFEF77" w14:textId="77777777" w:rsidR="003D12F0" w:rsidRDefault="003D12F0" w:rsidP="003D12F0">
      <w:pPr>
        <w:jc w:val="right"/>
        <w:rPr>
          <w:rFonts w:ascii="Times New Roman" w:hAnsi="Times New Roman" w:cs="Times New Roman"/>
          <w:b/>
          <w:sz w:val="24"/>
          <w:szCs w:val="24"/>
        </w:rPr>
      </w:pPr>
    </w:p>
    <w:p w14:paraId="73716C5C" w14:textId="77777777" w:rsidR="003D12F0" w:rsidRDefault="003D12F0" w:rsidP="003D12F0">
      <w:pPr>
        <w:jc w:val="right"/>
        <w:rPr>
          <w:rFonts w:ascii="Times New Roman" w:hAnsi="Times New Roman" w:cs="Times New Roman"/>
          <w:b/>
          <w:sz w:val="24"/>
          <w:szCs w:val="24"/>
        </w:rPr>
      </w:pPr>
    </w:p>
    <w:p w14:paraId="63711202" w14:textId="77777777" w:rsidR="003D12F0" w:rsidRDefault="003D12F0" w:rsidP="003D12F0">
      <w:pPr>
        <w:jc w:val="right"/>
        <w:rPr>
          <w:rFonts w:ascii="Times New Roman" w:hAnsi="Times New Roman" w:cs="Times New Roman"/>
          <w:b/>
          <w:sz w:val="24"/>
          <w:szCs w:val="24"/>
        </w:rPr>
      </w:pPr>
    </w:p>
    <w:p w14:paraId="5F7612A6" w14:textId="77777777" w:rsidR="003D12F0" w:rsidRDefault="003D12F0" w:rsidP="003D12F0">
      <w:pPr>
        <w:jc w:val="right"/>
        <w:rPr>
          <w:rFonts w:ascii="Times New Roman" w:hAnsi="Times New Roman" w:cs="Times New Roman"/>
          <w:b/>
          <w:sz w:val="24"/>
          <w:szCs w:val="24"/>
        </w:rPr>
      </w:pPr>
    </w:p>
    <w:p w14:paraId="1DFC75A4" w14:textId="77777777" w:rsidR="003D12F0" w:rsidRDefault="003D12F0" w:rsidP="003D12F0">
      <w:pPr>
        <w:jc w:val="right"/>
        <w:rPr>
          <w:rFonts w:ascii="Times New Roman" w:hAnsi="Times New Roman" w:cs="Times New Roman"/>
          <w:b/>
          <w:sz w:val="24"/>
          <w:szCs w:val="24"/>
        </w:rPr>
      </w:pPr>
    </w:p>
    <w:p w14:paraId="3D09813A" w14:textId="77777777" w:rsidR="003D12F0" w:rsidRDefault="003D12F0" w:rsidP="003D12F0">
      <w:pPr>
        <w:jc w:val="right"/>
        <w:rPr>
          <w:rFonts w:ascii="Times New Roman" w:hAnsi="Times New Roman" w:cs="Times New Roman"/>
          <w:b/>
          <w:sz w:val="24"/>
          <w:szCs w:val="24"/>
        </w:rPr>
      </w:pPr>
    </w:p>
    <w:p w14:paraId="5351F167" w14:textId="77777777" w:rsidR="003D12F0" w:rsidRDefault="003D12F0" w:rsidP="003D12F0">
      <w:pPr>
        <w:jc w:val="right"/>
        <w:rPr>
          <w:rFonts w:ascii="Times New Roman" w:hAnsi="Times New Roman" w:cs="Times New Roman"/>
          <w:b/>
          <w:sz w:val="24"/>
          <w:szCs w:val="24"/>
        </w:rPr>
      </w:pPr>
    </w:p>
    <w:p w14:paraId="6292DB55" w14:textId="77777777" w:rsidR="003D12F0" w:rsidRDefault="003D12F0" w:rsidP="003D12F0">
      <w:pPr>
        <w:jc w:val="right"/>
        <w:rPr>
          <w:rFonts w:ascii="Times New Roman" w:hAnsi="Times New Roman" w:cs="Times New Roman"/>
          <w:b/>
          <w:sz w:val="24"/>
          <w:szCs w:val="24"/>
        </w:rPr>
      </w:pPr>
    </w:p>
    <w:p w14:paraId="7A43E102" w14:textId="77777777" w:rsidR="003D12F0" w:rsidRDefault="003D12F0" w:rsidP="003D12F0">
      <w:pPr>
        <w:jc w:val="right"/>
        <w:rPr>
          <w:rFonts w:ascii="Times New Roman" w:hAnsi="Times New Roman" w:cs="Times New Roman"/>
          <w:b/>
          <w:sz w:val="24"/>
          <w:szCs w:val="24"/>
        </w:rPr>
      </w:pPr>
    </w:p>
    <w:p w14:paraId="601DEA97" w14:textId="77777777" w:rsidR="003D12F0" w:rsidRDefault="003D12F0" w:rsidP="003D12F0">
      <w:pPr>
        <w:jc w:val="right"/>
        <w:rPr>
          <w:rFonts w:ascii="Times New Roman" w:hAnsi="Times New Roman" w:cs="Times New Roman"/>
          <w:b/>
          <w:sz w:val="24"/>
          <w:szCs w:val="24"/>
        </w:rPr>
      </w:pPr>
    </w:p>
    <w:p w14:paraId="61878641" w14:textId="77777777" w:rsidR="003D12F0" w:rsidRDefault="003D12F0" w:rsidP="003D12F0">
      <w:pPr>
        <w:jc w:val="right"/>
        <w:rPr>
          <w:rFonts w:ascii="Times New Roman" w:hAnsi="Times New Roman" w:cs="Times New Roman"/>
          <w:b/>
          <w:sz w:val="24"/>
          <w:szCs w:val="24"/>
        </w:rPr>
      </w:pPr>
    </w:p>
    <w:p w14:paraId="68300384" w14:textId="77777777" w:rsidR="003D12F0" w:rsidRDefault="003D12F0" w:rsidP="003D12F0">
      <w:pPr>
        <w:jc w:val="right"/>
        <w:rPr>
          <w:rFonts w:ascii="Times New Roman" w:hAnsi="Times New Roman" w:cs="Times New Roman"/>
          <w:b/>
          <w:sz w:val="24"/>
          <w:szCs w:val="24"/>
        </w:rPr>
      </w:pPr>
    </w:p>
    <w:p w14:paraId="501658E5" w14:textId="77777777" w:rsidR="003D12F0" w:rsidRDefault="003D12F0" w:rsidP="003D12F0">
      <w:pPr>
        <w:jc w:val="right"/>
        <w:rPr>
          <w:rFonts w:ascii="Times New Roman" w:hAnsi="Times New Roman" w:cs="Times New Roman"/>
          <w:b/>
          <w:sz w:val="24"/>
          <w:szCs w:val="24"/>
        </w:rPr>
      </w:pPr>
    </w:p>
    <w:p w14:paraId="02720E77" w14:textId="77777777" w:rsidR="003D12F0" w:rsidRDefault="003D12F0" w:rsidP="003D12F0">
      <w:pPr>
        <w:jc w:val="right"/>
        <w:rPr>
          <w:rFonts w:ascii="Times New Roman" w:hAnsi="Times New Roman" w:cs="Times New Roman"/>
          <w:b/>
          <w:sz w:val="24"/>
          <w:szCs w:val="24"/>
        </w:rPr>
      </w:pPr>
    </w:p>
    <w:p w14:paraId="0D6F6D29" w14:textId="77777777" w:rsidR="003D12F0" w:rsidRDefault="003D12F0" w:rsidP="003D12F0">
      <w:pPr>
        <w:jc w:val="right"/>
        <w:rPr>
          <w:rFonts w:ascii="Times New Roman" w:hAnsi="Times New Roman" w:cs="Times New Roman"/>
          <w:b/>
          <w:sz w:val="24"/>
          <w:szCs w:val="24"/>
        </w:rPr>
      </w:pPr>
    </w:p>
    <w:p w14:paraId="5DE2733D" w14:textId="77777777" w:rsidR="003D12F0" w:rsidRDefault="003D12F0" w:rsidP="003D12F0">
      <w:pPr>
        <w:jc w:val="right"/>
        <w:rPr>
          <w:rFonts w:ascii="Times New Roman" w:hAnsi="Times New Roman" w:cs="Times New Roman"/>
          <w:b/>
          <w:sz w:val="24"/>
          <w:szCs w:val="24"/>
        </w:rPr>
      </w:pPr>
    </w:p>
    <w:p w14:paraId="684364BD" w14:textId="77777777" w:rsidR="003D12F0" w:rsidRDefault="003D12F0" w:rsidP="003D12F0">
      <w:pPr>
        <w:jc w:val="right"/>
        <w:rPr>
          <w:rFonts w:ascii="Times New Roman" w:hAnsi="Times New Roman" w:cs="Times New Roman"/>
          <w:b/>
          <w:sz w:val="24"/>
          <w:szCs w:val="24"/>
        </w:rPr>
      </w:pPr>
    </w:p>
    <w:p w14:paraId="536B115B" w14:textId="77777777" w:rsidR="003D12F0" w:rsidRDefault="003D12F0" w:rsidP="003D12F0">
      <w:pPr>
        <w:jc w:val="right"/>
        <w:rPr>
          <w:rFonts w:ascii="Times New Roman" w:hAnsi="Times New Roman" w:cs="Times New Roman"/>
          <w:b/>
          <w:sz w:val="24"/>
          <w:szCs w:val="24"/>
        </w:rPr>
      </w:pPr>
    </w:p>
    <w:p w14:paraId="1C692781" w14:textId="77777777" w:rsidR="003D12F0" w:rsidRDefault="003D12F0" w:rsidP="003D12F0">
      <w:pPr>
        <w:jc w:val="right"/>
        <w:rPr>
          <w:rFonts w:ascii="Times New Roman" w:hAnsi="Times New Roman" w:cs="Times New Roman"/>
          <w:b/>
          <w:sz w:val="24"/>
          <w:szCs w:val="24"/>
        </w:rPr>
      </w:pPr>
    </w:p>
    <w:p w14:paraId="429787A3" w14:textId="77777777" w:rsidR="003D12F0" w:rsidRDefault="003D12F0" w:rsidP="003D12F0">
      <w:pPr>
        <w:jc w:val="right"/>
        <w:rPr>
          <w:rFonts w:ascii="Times New Roman" w:hAnsi="Times New Roman" w:cs="Times New Roman"/>
          <w:b/>
          <w:sz w:val="24"/>
          <w:szCs w:val="24"/>
        </w:rPr>
      </w:pPr>
    </w:p>
    <w:p w14:paraId="5FF8BE11" w14:textId="77777777" w:rsidR="003D12F0" w:rsidRDefault="003D12F0" w:rsidP="003D12F0">
      <w:pPr>
        <w:jc w:val="right"/>
        <w:rPr>
          <w:rFonts w:ascii="Times New Roman" w:hAnsi="Times New Roman" w:cs="Times New Roman"/>
          <w:b/>
          <w:sz w:val="24"/>
          <w:szCs w:val="24"/>
        </w:rPr>
      </w:pPr>
    </w:p>
    <w:p w14:paraId="7D843745" w14:textId="77777777" w:rsidR="003D12F0" w:rsidRDefault="003D12F0" w:rsidP="003D12F0">
      <w:pPr>
        <w:jc w:val="right"/>
        <w:rPr>
          <w:rFonts w:ascii="Times New Roman" w:hAnsi="Times New Roman" w:cs="Times New Roman"/>
          <w:b/>
          <w:sz w:val="24"/>
          <w:szCs w:val="24"/>
        </w:rPr>
      </w:pPr>
    </w:p>
    <w:p w14:paraId="2CE2C4FF" w14:textId="77777777" w:rsidR="00FF0F2A" w:rsidRDefault="00FF0F2A" w:rsidP="003D12F0">
      <w:pPr>
        <w:jc w:val="right"/>
        <w:rPr>
          <w:rFonts w:ascii="Times New Roman" w:hAnsi="Times New Roman" w:cs="Times New Roman"/>
          <w:b/>
          <w:sz w:val="24"/>
          <w:szCs w:val="24"/>
        </w:rPr>
      </w:pPr>
    </w:p>
    <w:p w14:paraId="70EF25FD" w14:textId="77777777" w:rsidR="00FF0F2A" w:rsidRDefault="00FF0F2A" w:rsidP="003D12F0">
      <w:pPr>
        <w:jc w:val="right"/>
        <w:rPr>
          <w:rFonts w:ascii="Times New Roman" w:hAnsi="Times New Roman" w:cs="Times New Roman"/>
          <w:b/>
          <w:sz w:val="24"/>
          <w:szCs w:val="24"/>
        </w:rPr>
      </w:pPr>
    </w:p>
    <w:p w14:paraId="317CD589" w14:textId="12AC2409"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 xml:space="preserve">Приложение </w:t>
      </w:r>
      <w:r>
        <w:rPr>
          <w:rFonts w:ascii="Times New Roman" w:hAnsi="Times New Roman" w:cs="Times New Roman"/>
          <w:b/>
          <w:sz w:val="24"/>
          <w:szCs w:val="24"/>
        </w:rPr>
        <w:t xml:space="preserve"> № </w:t>
      </w:r>
      <w:r w:rsidR="00F663C8" w:rsidRPr="0067267D">
        <w:rPr>
          <w:rFonts w:ascii="Times New Roman" w:hAnsi="Times New Roman" w:cs="Times New Roman"/>
          <w:b/>
          <w:sz w:val="24"/>
          <w:szCs w:val="24"/>
        </w:rPr>
        <w:t>7</w:t>
      </w:r>
      <w:r w:rsidRPr="003633F0">
        <w:rPr>
          <w:rFonts w:ascii="Times New Roman" w:hAnsi="Times New Roman" w:cs="Times New Roman"/>
          <w:b/>
          <w:sz w:val="24"/>
          <w:szCs w:val="24"/>
        </w:rPr>
        <w:t xml:space="preserve"> </w:t>
      </w:r>
    </w:p>
    <w:p w14:paraId="1D18B101" w14:textId="77777777"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к Регламенту</w:t>
      </w:r>
      <w:r>
        <w:rPr>
          <w:rFonts w:ascii="Times New Roman" w:hAnsi="Times New Roman" w:cs="Times New Roman"/>
          <w:b/>
          <w:sz w:val="24"/>
          <w:szCs w:val="24"/>
        </w:rPr>
        <w:t xml:space="preserve"> организации закупок</w:t>
      </w:r>
    </w:p>
    <w:p w14:paraId="7521043A" w14:textId="77777777" w:rsidR="00A377CD" w:rsidRDefault="00A377CD" w:rsidP="00CC0F70">
      <w:pPr>
        <w:spacing w:before="120"/>
        <w:jc w:val="center"/>
        <w:rPr>
          <w:rFonts w:ascii="Times New Roman" w:eastAsia="Times New Roman" w:hAnsi="Times New Roman" w:cs="Times New Roman"/>
          <w:b/>
          <w:sz w:val="24"/>
          <w:szCs w:val="24"/>
          <w:lang w:eastAsia="ru-RU"/>
        </w:rPr>
      </w:pPr>
    </w:p>
    <w:p w14:paraId="4C10B1DF" w14:textId="5304AB00" w:rsidR="00CC0F70" w:rsidRDefault="00CC0F70" w:rsidP="00CC0F70">
      <w:pPr>
        <w:spacing w:before="1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 по за</w:t>
      </w:r>
      <w:r w:rsidR="00494A21">
        <w:rPr>
          <w:rFonts w:ascii="Times New Roman" w:eastAsia="Times New Roman" w:hAnsi="Times New Roman" w:cs="Times New Roman"/>
          <w:b/>
          <w:sz w:val="24"/>
          <w:szCs w:val="24"/>
          <w:lang w:eastAsia="ru-RU"/>
        </w:rPr>
        <w:t>я</w:t>
      </w:r>
      <w:r>
        <w:rPr>
          <w:rFonts w:ascii="Times New Roman" w:eastAsia="Times New Roman" w:hAnsi="Times New Roman" w:cs="Times New Roman"/>
          <w:b/>
          <w:sz w:val="24"/>
          <w:szCs w:val="24"/>
          <w:lang w:eastAsia="ru-RU"/>
        </w:rPr>
        <w:t>вке</w:t>
      </w:r>
    </w:p>
    <w:p w14:paraId="37848AF5" w14:textId="77777777" w:rsidR="00CC0F70" w:rsidRDefault="00CC0F70" w:rsidP="00CC0F70">
      <w:pPr>
        <w:spacing w:before="120"/>
        <w:jc w:val="both"/>
        <w:rPr>
          <w:rFonts w:ascii="Times New Roman" w:eastAsia="Times New Roman" w:hAnsi="Times New Roman" w:cs="Times New Roman"/>
          <w:b/>
          <w:sz w:val="24"/>
          <w:szCs w:val="24"/>
          <w:lang w:eastAsia="ru-RU"/>
        </w:rPr>
      </w:pPr>
    </w:p>
    <w:tbl>
      <w:tblPr>
        <w:tblStyle w:val="21"/>
        <w:tblW w:w="0" w:type="auto"/>
        <w:tblLook w:val="04A0" w:firstRow="1" w:lastRow="0" w:firstColumn="1" w:lastColumn="0" w:noHBand="0" w:noVBand="1"/>
      </w:tblPr>
      <w:tblGrid>
        <w:gridCol w:w="4672"/>
        <w:gridCol w:w="4672"/>
      </w:tblGrid>
      <w:tr w:rsidR="00CC0F70" w:rsidRPr="00CC0F70" w14:paraId="3CF79247" w14:textId="77777777" w:rsidTr="00A67D22">
        <w:tc>
          <w:tcPr>
            <w:tcW w:w="4672" w:type="dxa"/>
          </w:tcPr>
          <w:p w14:paraId="72D3B5C3" w14:textId="77777777" w:rsidR="00CC0F70" w:rsidRPr="00CC0F70" w:rsidRDefault="00CC0F70" w:rsidP="00CC0F70">
            <w:pPr>
              <w:rPr>
                <w:rFonts w:ascii="Times New Roman" w:hAnsi="Times New Roman" w:cs="Times New Roman"/>
                <w:sz w:val="28"/>
                <w:szCs w:val="28"/>
              </w:rPr>
            </w:pPr>
            <w:r w:rsidRPr="00CC0F70">
              <w:rPr>
                <w:rFonts w:ascii="Times New Roman" w:hAnsi="Times New Roman" w:cs="Times New Roman"/>
                <w:sz w:val="28"/>
                <w:szCs w:val="28"/>
              </w:rPr>
              <w:t xml:space="preserve">Номер извещения </w:t>
            </w:r>
          </w:p>
        </w:tc>
        <w:tc>
          <w:tcPr>
            <w:tcW w:w="4673" w:type="dxa"/>
          </w:tcPr>
          <w:p w14:paraId="3EF0F519" w14:textId="77777777" w:rsidR="00CC0F70" w:rsidRPr="00CC0F70" w:rsidRDefault="00CC0F70" w:rsidP="00CC0F70">
            <w:pPr>
              <w:rPr>
                <w:rFonts w:ascii="Times New Roman" w:hAnsi="Times New Roman" w:cs="Times New Roman"/>
                <w:sz w:val="28"/>
                <w:szCs w:val="28"/>
              </w:rPr>
            </w:pPr>
          </w:p>
        </w:tc>
      </w:tr>
      <w:tr w:rsidR="00CC0F70" w:rsidRPr="00CC0F70" w14:paraId="145FA888" w14:textId="77777777" w:rsidTr="00A67D22">
        <w:tc>
          <w:tcPr>
            <w:tcW w:w="4672" w:type="dxa"/>
          </w:tcPr>
          <w:p w14:paraId="00B3919A" w14:textId="77777777" w:rsidR="00CC0F70" w:rsidRPr="00CC0F70" w:rsidRDefault="00CC0F70" w:rsidP="00CC0F70">
            <w:pPr>
              <w:rPr>
                <w:rFonts w:ascii="Times New Roman" w:hAnsi="Times New Roman" w:cs="Times New Roman"/>
                <w:sz w:val="28"/>
                <w:szCs w:val="28"/>
              </w:rPr>
            </w:pPr>
            <w:r w:rsidRPr="00CC0F70">
              <w:rPr>
                <w:rFonts w:ascii="Times New Roman" w:hAnsi="Times New Roman" w:cs="Times New Roman"/>
                <w:sz w:val="28"/>
                <w:szCs w:val="28"/>
              </w:rPr>
              <w:t>Предмет договора</w:t>
            </w:r>
          </w:p>
        </w:tc>
        <w:tc>
          <w:tcPr>
            <w:tcW w:w="4673" w:type="dxa"/>
          </w:tcPr>
          <w:p w14:paraId="03E57254" w14:textId="77777777" w:rsidR="00CC0F70" w:rsidRPr="00CC0F70" w:rsidRDefault="00CC0F70" w:rsidP="00CC0F70">
            <w:pPr>
              <w:rPr>
                <w:rFonts w:ascii="Times New Roman" w:hAnsi="Times New Roman" w:cs="Times New Roman"/>
                <w:sz w:val="28"/>
                <w:szCs w:val="28"/>
              </w:rPr>
            </w:pPr>
          </w:p>
        </w:tc>
      </w:tr>
      <w:tr w:rsidR="00CC0F70" w:rsidRPr="00CC0F70" w14:paraId="62BC8625" w14:textId="77777777" w:rsidTr="00A67D22">
        <w:tc>
          <w:tcPr>
            <w:tcW w:w="4672" w:type="dxa"/>
          </w:tcPr>
          <w:p w14:paraId="34D1283B" w14:textId="77777777" w:rsidR="00CC0F70" w:rsidRPr="00CC0F70" w:rsidRDefault="00CC0F70" w:rsidP="00CC0F70">
            <w:pPr>
              <w:rPr>
                <w:rFonts w:ascii="Times New Roman" w:hAnsi="Times New Roman" w:cs="Times New Roman"/>
                <w:sz w:val="28"/>
                <w:szCs w:val="28"/>
              </w:rPr>
            </w:pPr>
            <w:r w:rsidRPr="00CC0F70">
              <w:rPr>
                <w:rFonts w:ascii="Times New Roman" w:hAnsi="Times New Roman" w:cs="Times New Roman"/>
                <w:sz w:val="28"/>
                <w:szCs w:val="28"/>
              </w:rPr>
              <w:t>Номер заявки</w:t>
            </w:r>
          </w:p>
        </w:tc>
        <w:tc>
          <w:tcPr>
            <w:tcW w:w="4673" w:type="dxa"/>
          </w:tcPr>
          <w:p w14:paraId="57012A31" w14:textId="77777777" w:rsidR="00CC0F70" w:rsidRPr="00CC0F70" w:rsidRDefault="00CC0F70" w:rsidP="00CC0F70">
            <w:pPr>
              <w:rPr>
                <w:rFonts w:ascii="Times New Roman" w:hAnsi="Times New Roman" w:cs="Times New Roman"/>
                <w:sz w:val="28"/>
                <w:szCs w:val="28"/>
              </w:rPr>
            </w:pPr>
          </w:p>
        </w:tc>
      </w:tr>
      <w:tr w:rsidR="00CC0F70" w:rsidRPr="00CC0F70" w14:paraId="2D00FFE3" w14:textId="77777777" w:rsidTr="00A67D22">
        <w:tc>
          <w:tcPr>
            <w:tcW w:w="4672" w:type="dxa"/>
          </w:tcPr>
          <w:p w14:paraId="75732C4E" w14:textId="77777777" w:rsidR="00CC0F70" w:rsidRPr="00CC0F70" w:rsidRDefault="00CC0F70" w:rsidP="00CC0F70">
            <w:pPr>
              <w:rPr>
                <w:rFonts w:ascii="Times New Roman" w:hAnsi="Times New Roman" w:cs="Times New Roman"/>
                <w:sz w:val="28"/>
                <w:szCs w:val="28"/>
              </w:rPr>
            </w:pPr>
            <w:r w:rsidRPr="00CC0F70">
              <w:rPr>
                <w:rFonts w:ascii="Times New Roman" w:hAnsi="Times New Roman" w:cs="Times New Roman"/>
                <w:sz w:val="28"/>
                <w:szCs w:val="28"/>
              </w:rPr>
              <w:t>Дата подачи заявки</w:t>
            </w:r>
          </w:p>
        </w:tc>
        <w:tc>
          <w:tcPr>
            <w:tcW w:w="4673" w:type="dxa"/>
          </w:tcPr>
          <w:p w14:paraId="5E7797A2" w14:textId="77777777" w:rsidR="00CC0F70" w:rsidRPr="00CC0F70" w:rsidRDefault="00CC0F70" w:rsidP="00CC0F70">
            <w:pPr>
              <w:rPr>
                <w:rFonts w:ascii="Times New Roman" w:hAnsi="Times New Roman" w:cs="Times New Roman"/>
                <w:sz w:val="28"/>
                <w:szCs w:val="28"/>
              </w:rPr>
            </w:pPr>
          </w:p>
        </w:tc>
      </w:tr>
      <w:tr w:rsidR="00CC0F70" w:rsidRPr="00CC0F70" w14:paraId="7368F969" w14:textId="77777777" w:rsidTr="00A67D22">
        <w:tc>
          <w:tcPr>
            <w:tcW w:w="4672" w:type="dxa"/>
          </w:tcPr>
          <w:p w14:paraId="1A657FBC" w14:textId="77777777" w:rsidR="00CC0F70" w:rsidRPr="00CC0F70" w:rsidRDefault="00CC0F70" w:rsidP="00CC0F70">
            <w:pPr>
              <w:rPr>
                <w:rFonts w:ascii="Times New Roman" w:hAnsi="Times New Roman" w:cs="Times New Roman"/>
                <w:sz w:val="28"/>
                <w:szCs w:val="28"/>
              </w:rPr>
            </w:pPr>
            <w:r w:rsidRPr="00CC0F70">
              <w:rPr>
                <w:rFonts w:ascii="Times New Roman" w:hAnsi="Times New Roman" w:cs="Times New Roman"/>
                <w:sz w:val="28"/>
                <w:szCs w:val="28"/>
              </w:rPr>
              <w:t>Поставщик</w:t>
            </w:r>
          </w:p>
        </w:tc>
        <w:tc>
          <w:tcPr>
            <w:tcW w:w="4673" w:type="dxa"/>
          </w:tcPr>
          <w:p w14:paraId="42E201B9" w14:textId="77777777" w:rsidR="00CC0F70" w:rsidRPr="00CC0F70" w:rsidRDefault="00CC0F70" w:rsidP="00CC0F70">
            <w:pPr>
              <w:rPr>
                <w:rFonts w:ascii="Times New Roman" w:hAnsi="Times New Roman" w:cs="Times New Roman"/>
                <w:sz w:val="28"/>
                <w:szCs w:val="28"/>
              </w:rPr>
            </w:pPr>
          </w:p>
        </w:tc>
      </w:tr>
      <w:tr w:rsidR="00CC0F70" w:rsidRPr="00CC0F70" w14:paraId="18ED550E" w14:textId="77777777" w:rsidTr="00A67D22">
        <w:tc>
          <w:tcPr>
            <w:tcW w:w="4672" w:type="dxa"/>
          </w:tcPr>
          <w:p w14:paraId="1D351DDE" w14:textId="77777777" w:rsidR="00CC0F70" w:rsidRPr="00CC0F70" w:rsidRDefault="00CC0F70" w:rsidP="00CC0F70">
            <w:pPr>
              <w:rPr>
                <w:rFonts w:ascii="Times New Roman" w:hAnsi="Times New Roman" w:cs="Times New Roman"/>
                <w:sz w:val="28"/>
                <w:szCs w:val="28"/>
              </w:rPr>
            </w:pPr>
            <w:r w:rsidRPr="00CC0F70">
              <w:rPr>
                <w:rFonts w:ascii="Times New Roman" w:hAnsi="Times New Roman" w:cs="Times New Roman"/>
                <w:sz w:val="28"/>
                <w:szCs w:val="28"/>
              </w:rPr>
              <w:t>Ценовое предложение</w:t>
            </w:r>
          </w:p>
        </w:tc>
        <w:tc>
          <w:tcPr>
            <w:tcW w:w="4673" w:type="dxa"/>
          </w:tcPr>
          <w:p w14:paraId="19C796B5" w14:textId="77777777" w:rsidR="00CC0F70" w:rsidRPr="00CC0F70" w:rsidRDefault="00CC0F70" w:rsidP="00CC0F70">
            <w:pPr>
              <w:rPr>
                <w:rFonts w:ascii="Times New Roman" w:hAnsi="Times New Roman" w:cs="Times New Roman"/>
                <w:sz w:val="28"/>
                <w:szCs w:val="28"/>
              </w:rPr>
            </w:pPr>
          </w:p>
        </w:tc>
      </w:tr>
      <w:tr w:rsidR="00CC0F70" w:rsidRPr="00CC0F70" w14:paraId="41A4CF42" w14:textId="77777777" w:rsidTr="00A67D22">
        <w:tc>
          <w:tcPr>
            <w:tcW w:w="4672" w:type="dxa"/>
          </w:tcPr>
          <w:p w14:paraId="63E4AF82" w14:textId="77777777" w:rsidR="00CC0F70" w:rsidRDefault="00CC0F70" w:rsidP="00CC0F70">
            <w:pPr>
              <w:rPr>
                <w:rFonts w:ascii="Times New Roman" w:hAnsi="Times New Roman" w:cs="Times New Roman"/>
                <w:sz w:val="28"/>
                <w:szCs w:val="28"/>
              </w:rPr>
            </w:pPr>
            <w:r w:rsidRPr="00CC0F70">
              <w:rPr>
                <w:rFonts w:ascii="Times New Roman" w:hAnsi="Times New Roman" w:cs="Times New Roman"/>
                <w:sz w:val="28"/>
                <w:szCs w:val="28"/>
              </w:rPr>
              <w:t>Решение по заявке</w:t>
            </w:r>
            <w:r w:rsidR="00494A21">
              <w:rPr>
                <w:rFonts w:ascii="Times New Roman" w:hAnsi="Times New Roman" w:cs="Times New Roman"/>
                <w:sz w:val="28"/>
                <w:szCs w:val="28"/>
              </w:rPr>
              <w:t xml:space="preserve"> </w:t>
            </w:r>
          </w:p>
          <w:p w14:paraId="572DFB9F" w14:textId="77777777" w:rsidR="00494A21" w:rsidRPr="00CC0F70" w:rsidRDefault="00494A21" w:rsidP="00CC0F70">
            <w:pPr>
              <w:rPr>
                <w:rFonts w:ascii="Times New Roman" w:hAnsi="Times New Roman" w:cs="Times New Roman"/>
                <w:sz w:val="20"/>
                <w:szCs w:val="20"/>
              </w:rPr>
            </w:pPr>
            <w:r w:rsidRPr="00494A21">
              <w:rPr>
                <w:rFonts w:ascii="Times New Roman" w:hAnsi="Times New Roman" w:cs="Times New Roman"/>
                <w:sz w:val="20"/>
                <w:szCs w:val="20"/>
              </w:rPr>
              <w:t>(соответствие техническому заданию/не соответствие техническому заданию с указанием причин)</w:t>
            </w:r>
          </w:p>
        </w:tc>
        <w:tc>
          <w:tcPr>
            <w:tcW w:w="4673" w:type="dxa"/>
          </w:tcPr>
          <w:p w14:paraId="1A1AE419" w14:textId="77777777" w:rsidR="00CC0F70" w:rsidRPr="00CC0F70" w:rsidRDefault="00CC0F70" w:rsidP="00CC0F70">
            <w:pPr>
              <w:rPr>
                <w:rFonts w:ascii="Times New Roman" w:hAnsi="Times New Roman" w:cs="Times New Roman"/>
                <w:sz w:val="28"/>
                <w:szCs w:val="28"/>
              </w:rPr>
            </w:pPr>
          </w:p>
          <w:p w14:paraId="14AD44B0" w14:textId="77777777" w:rsidR="00CC0F70" w:rsidRPr="00CC0F70" w:rsidRDefault="00CC0F70" w:rsidP="00CC0F70">
            <w:pPr>
              <w:rPr>
                <w:rFonts w:ascii="Times New Roman" w:hAnsi="Times New Roman" w:cs="Times New Roman"/>
                <w:sz w:val="28"/>
                <w:szCs w:val="28"/>
              </w:rPr>
            </w:pPr>
          </w:p>
          <w:p w14:paraId="5630D0DA" w14:textId="77777777" w:rsidR="00CC0F70" w:rsidRPr="00CC0F70" w:rsidRDefault="00CC0F70" w:rsidP="00CC0F70">
            <w:pPr>
              <w:rPr>
                <w:rFonts w:ascii="Times New Roman" w:hAnsi="Times New Roman" w:cs="Times New Roman"/>
                <w:sz w:val="28"/>
                <w:szCs w:val="28"/>
              </w:rPr>
            </w:pPr>
          </w:p>
          <w:p w14:paraId="29C92EE3" w14:textId="77777777" w:rsidR="00CC0F70" w:rsidRPr="00CC0F70" w:rsidRDefault="00CC0F70" w:rsidP="00CC0F70">
            <w:pPr>
              <w:rPr>
                <w:rFonts w:ascii="Times New Roman" w:hAnsi="Times New Roman" w:cs="Times New Roman"/>
                <w:sz w:val="28"/>
                <w:szCs w:val="28"/>
              </w:rPr>
            </w:pPr>
          </w:p>
          <w:p w14:paraId="26187F53" w14:textId="77777777" w:rsidR="00CC0F70" w:rsidRPr="00CC0F70" w:rsidRDefault="00CC0F70" w:rsidP="00CC0F70">
            <w:pPr>
              <w:rPr>
                <w:rFonts w:ascii="Times New Roman" w:hAnsi="Times New Roman" w:cs="Times New Roman"/>
                <w:sz w:val="28"/>
                <w:szCs w:val="28"/>
              </w:rPr>
            </w:pPr>
          </w:p>
          <w:p w14:paraId="14D96A39" w14:textId="77777777" w:rsidR="00CC0F70" w:rsidRPr="00CC0F70" w:rsidRDefault="00CC0F70" w:rsidP="00CC0F70">
            <w:pPr>
              <w:rPr>
                <w:rFonts w:ascii="Times New Roman" w:hAnsi="Times New Roman" w:cs="Times New Roman"/>
                <w:sz w:val="28"/>
                <w:szCs w:val="28"/>
              </w:rPr>
            </w:pPr>
          </w:p>
          <w:p w14:paraId="73CCC2BA" w14:textId="77777777" w:rsidR="00CC0F70" w:rsidRPr="00CC0F70" w:rsidRDefault="00CC0F70" w:rsidP="00CC0F70">
            <w:pPr>
              <w:rPr>
                <w:rFonts w:ascii="Times New Roman" w:hAnsi="Times New Roman" w:cs="Times New Roman"/>
                <w:sz w:val="28"/>
                <w:szCs w:val="28"/>
              </w:rPr>
            </w:pPr>
          </w:p>
          <w:p w14:paraId="1157585A" w14:textId="77777777" w:rsidR="00CC0F70" w:rsidRPr="00CC0F70" w:rsidRDefault="00CC0F70" w:rsidP="00CC0F70">
            <w:pPr>
              <w:rPr>
                <w:rFonts w:ascii="Times New Roman" w:hAnsi="Times New Roman" w:cs="Times New Roman"/>
                <w:sz w:val="28"/>
                <w:szCs w:val="28"/>
              </w:rPr>
            </w:pPr>
          </w:p>
          <w:p w14:paraId="5EE5350F" w14:textId="77777777" w:rsidR="00CC0F70" w:rsidRPr="00CC0F70" w:rsidRDefault="00CC0F70" w:rsidP="00CC0F70">
            <w:pPr>
              <w:rPr>
                <w:rFonts w:ascii="Times New Roman" w:hAnsi="Times New Roman" w:cs="Times New Roman"/>
                <w:sz w:val="28"/>
                <w:szCs w:val="28"/>
              </w:rPr>
            </w:pPr>
          </w:p>
          <w:p w14:paraId="1A315B6A" w14:textId="77777777" w:rsidR="00CC0F70" w:rsidRPr="00CC0F70" w:rsidRDefault="00CC0F70" w:rsidP="00CC0F70">
            <w:pPr>
              <w:rPr>
                <w:rFonts w:ascii="Times New Roman" w:hAnsi="Times New Roman" w:cs="Times New Roman"/>
                <w:sz w:val="28"/>
                <w:szCs w:val="28"/>
              </w:rPr>
            </w:pPr>
          </w:p>
          <w:p w14:paraId="728CB89D" w14:textId="77777777" w:rsidR="00CC0F70" w:rsidRPr="00CC0F70" w:rsidRDefault="00CC0F70" w:rsidP="00CC0F70">
            <w:pPr>
              <w:rPr>
                <w:rFonts w:ascii="Times New Roman" w:hAnsi="Times New Roman" w:cs="Times New Roman"/>
                <w:sz w:val="28"/>
                <w:szCs w:val="28"/>
              </w:rPr>
            </w:pPr>
          </w:p>
          <w:p w14:paraId="1B934756" w14:textId="77777777" w:rsidR="00CC0F70" w:rsidRPr="00CC0F70" w:rsidRDefault="00CC0F70" w:rsidP="00CC0F70">
            <w:pPr>
              <w:rPr>
                <w:rFonts w:ascii="Times New Roman" w:hAnsi="Times New Roman" w:cs="Times New Roman"/>
                <w:sz w:val="28"/>
                <w:szCs w:val="28"/>
              </w:rPr>
            </w:pPr>
          </w:p>
          <w:p w14:paraId="7C248215" w14:textId="77777777" w:rsidR="00CC0F70" w:rsidRPr="00CC0F70" w:rsidRDefault="00CC0F70" w:rsidP="00CC0F70">
            <w:pPr>
              <w:rPr>
                <w:rFonts w:ascii="Times New Roman" w:hAnsi="Times New Roman" w:cs="Times New Roman"/>
                <w:sz w:val="28"/>
                <w:szCs w:val="28"/>
              </w:rPr>
            </w:pPr>
          </w:p>
          <w:p w14:paraId="1F9F69A6" w14:textId="77777777" w:rsidR="00CC0F70" w:rsidRPr="00CC0F70" w:rsidRDefault="00CC0F70" w:rsidP="00CC0F70">
            <w:pPr>
              <w:rPr>
                <w:rFonts w:ascii="Times New Roman" w:hAnsi="Times New Roman" w:cs="Times New Roman"/>
                <w:sz w:val="28"/>
                <w:szCs w:val="28"/>
              </w:rPr>
            </w:pPr>
          </w:p>
        </w:tc>
      </w:tr>
    </w:tbl>
    <w:p w14:paraId="6AAFFB87" w14:textId="77777777" w:rsidR="00CC0F70" w:rsidRPr="00CC0F70" w:rsidRDefault="00CC0F70" w:rsidP="00CC0F70"/>
    <w:p w14:paraId="7C51611A" w14:textId="77777777" w:rsidR="00CC0F70" w:rsidRPr="00CC0F70" w:rsidRDefault="00CC0F70" w:rsidP="00CC0F70"/>
    <w:p w14:paraId="59071456" w14:textId="77777777" w:rsidR="00CC0F70" w:rsidRPr="00CC0F70" w:rsidRDefault="00CC0F70" w:rsidP="00CC0F70"/>
    <w:p w14:paraId="7FA404AD" w14:textId="77777777" w:rsidR="00CC0F70" w:rsidRPr="00CC0F70" w:rsidRDefault="00494A21" w:rsidP="00494A21">
      <w:r w:rsidRPr="00494A21">
        <w:rPr>
          <w:rFonts w:ascii="Times New Roman" w:hAnsi="Times New Roman" w:cs="Times New Roman"/>
          <w:sz w:val="24"/>
          <w:szCs w:val="24"/>
        </w:rPr>
        <w:t>Ответственное лицо/инициатор закупки</w:t>
      </w:r>
      <w:r>
        <w:t xml:space="preserve">            </w:t>
      </w:r>
      <w:r w:rsidR="00CC0F70" w:rsidRPr="00CC0F70">
        <w:t>________________(________________________)</w:t>
      </w:r>
    </w:p>
    <w:p w14:paraId="52544E18" w14:textId="77777777" w:rsidR="00CC0F70" w:rsidRPr="00CC0F70" w:rsidRDefault="00CC0F70" w:rsidP="00CC0F70">
      <w:pPr>
        <w:jc w:val="center"/>
      </w:pPr>
      <w:r w:rsidRPr="00CC0F70">
        <w:t xml:space="preserve">                </w:t>
      </w:r>
      <w:r w:rsidRPr="00CC0F70">
        <w:rPr>
          <w:rFonts w:ascii="Times New Roman" w:hAnsi="Times New Roman" w:cs="Times New Roman"/>
          <w:sz w:val="28"/>
          <w:szCs w:val="28"/>
        </w:rPr>
        <w:t>Дата:</w:t>
      </w:r>
    </w:p>
    <w:p w14:paraId="0744C245" w14:textId="77777777" w:rsidR="00CC0F70" w:rsidRDefault="00CC0F70" w:rsidP="0063464F">
      <w:pPr>
        <w:spacing w:before="120"/>
        <w:jc w:val="right"/>
        <w:rPr>
          <w:rFonts w:ascii="Times New Roman" w:eastAsia="Times New Roman" w:hAnsi="Times New Roman" w:cs="Times New Roman"/>
          <w:b/>
          <w:sz w:val="24"/>
          <w:szCs w:val="24"/>
          <w:lang w:eastAsia="ru-RU"/>
        </w:rPr>
      </w:pPr>
    </w:p>
    <w:p w14:paraId="73DD727B" w14:textId="77777777" w:rsidR="00CC0F70" w:rsidRDefault="00CC0F70" w:rsidP="0063464F">
      <w:pPr>
        <w:spacing w:before="120"/>
        <w:jc w:val="right"/>
        <w:rPr>
          <w:rFonts w:ascii="Times New Roman" w:eastAsia="Times New Roman" w:hAnsi="Times New Roman" w:cs="Times New Roman"/>
          <w:b/>
          <w:sz w:val="24"/>
          <w:szCs w:val="24"/>
          <w:lang w:eastAsia="ru-RU"/>
        </w:rPr>
      </w:pPr>
    </w:p>
    <w:p w14:paraId="117DD957" w14:textId="77777777" w:rsidR="00CC0F70" w:rsidRDefault="00CC0F70" w:rsidP="0063464F">
      <w:pPr>
        <w:spacing w:before="120"/>
        <w:jc w:val="right"/>
        <w:rPr>
          <w:rFonts w:ascii="Times New Roman" w:eastAsia="Times New Roman" w:hAnsi="Times New Roman" w:cs="Times New Roman"/>
          <w:b/>
          <w:sz w:val="24"/>
          <w:szCs w:val="24"/>
          <w:lang w:eastAsia="ru-RU"/>
        </w:rPr>
      </w:pPr>
    </w:p>
    <w:p w14:paraId="24078D70" w14:textId="77777777" w:rsidR="00CC0F70" w:rsidRDefault="00CC0F70" w:rsidP="0063464F">
      <w:pPr>
        <w:spacing w:before="120"/>
        <w:jc w:val="right"/>
        <w:rPr>
          <w:rFonts w:ascii="Times New Roman" w:eastAsia="Times New Roman" w:hAnsi="Times New Roman" w:cs="Times New Roman"/>
          <w:b/>
          <w:sz w:val="24"/>
          <w:szCs w:val="24"/>
          <w:lang w:eastAsia="ru-RU"/>
        </w:rPr>
      </w:pPr>
    </w:p>
    <w:p w14:paraId="50C9C951" w14:textId="77777777" w:rsidR="00123B43" w:rsidRDefault="00123B43" w:rsidP="0063464F">
      <w:pPr>
        <w:spacing w:before="120"/>
        <w:jc w:val="right"/>
        <w:rPr>
          <w:rFonts w:ascii="Times New Roman" w:eastAsia="Times New Roman" w:hAnsi="Times New Roman" w:cs="Times New Roman"/>
          <w:b/>
          <w:sz w:val="24"/>
          <w:szCs w:val="24"/>
          <w:lang w:eastAsia="ru-RU"/>
        </w:rPr>
      </w:pPr>
    </w:p>
    <w:p w14:paraId="683D1B24" w14:textId="77777777" w:rsidR="00123B43" w:rsidRDefault="00123B43" w:rsidP="0063464F">
      <w:pPr>
        <w:spacing w:before="120"/>
        <w:jc w:val="right"/>
        <w:rPr>
          <w:rFonts w:ascii="Times New Roman" w:eastAsia="Times New Roman" w:hAnsi="Times New Roman" w:cs="Times New Roman"/>
          <w:b/>
          <w:sz w:val="24"/>
          <w:szCs w:val="24"/>
          <w:lang w:eastAsia="ru-RU"/>
        </w:rPr>
      </w:pPr>
    </w:p>
    <w:p w14:paraId="0B471171" w14:textId="77777777" w:rsidR="00123B43" w:rsidRDefault="00123B43" w:rsidP="0063464F">
      <w:pPr>
        <w:spacing w:before="120"/>
        <w:jc w:val="right"/>
        <w:rPr>
          <w:rFonts w:ascii="Times New Roman" w:eastAsia="Times New Roman" w:hAnsi="Times New Roman" w:cs="Times New Roman"/>
          <w:b/>
          <w:sz w:val="24"/>
          <w:szCs w:val="24"/>
          <w:lang w:eastAsia="ru-RU"/>
        </w:rPr>
      </w:pPr>
    </w:p>
    <w:p w14:paraId="3915C776" w14:textId="77777777" w:rsidR="00FF0F2A" w:rsidRPr="006B0AE4" w:rsidRDefault="00FF0F2A" w:rsidP="003D12F0">
      <w:pPr>
        <w:jc w:val="right"/>
        <w:rPr>
          <w:rFonts w:ascii="Times New Roman" w:hAnsi="Times New Roman" w:cs="Times New Roman"/>
          <w:b/>
          <w:sz w:val="24"/>
          <w:szCs w:val="24"/>
        </w:rPr>
      </w:pPr>
    </w:p>
    <w:p w14:paraId="56E61125" w14:textId="34B90586"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 xml:space="preserve">Приложение </w:t>
      </w:r>
      <w:r>
        <w:rPr>
          <w:rFonts w:ascii="Times New Roman" w:hAnsi="Times New Roman" w:cs="Times New Roman"/>
          <w:b/>
          <w:sz w:val="24"/>
          <w:szCs w:val="24"/>
        </w:rPr>
        <w:t xml:space="preserve"> № </w:t>
      </w:r>
      <w:r w:rsidR="00F663C8" w:rsidRPr="0067267D">
        <w:rPr>
          <w:rFonts w:ascii="Times New Roman" w:hAnsi="Times New Roman" w:cs="Times New Roman"/>
          <w:b/>
          <w:sz w:val="24"/>
          <w:szCs w:val="24"/>
        </w:rPr>
        <w:t>8</w:t>
      </w:r>
      <w:r w:rsidRPr="003633F0">
        <w:rPr>
          <w:rFonts w:ascii="Times New Roman" w:hAnsi="Times New Roman" w:cs="Times New Roman"/>
          <w:b/>
          <w:sz w:val="24"/>
          <w:szCs w:val="24"/>
        </w:rPr>
        <w:t xml:space="preserve"> </w:t>
      </w:r>
    </w:p>
    <w:p w14:paraId="532CA95C" w14:textId="77777777" w:rsidR="003D12F0" w:rsidRDefault="003D12F0" w:rsidP="003D12F0">
      <w:pPr>
        <w:jc w:val="right"/>
        <w:rPr>
          <w:rFonts w:ascii="Times New Roman" w:hAnsi="Times New Roman" w:cs="Times New Roman"/>
          <w:b/>
          <w:sz w:val="24"/>
          <w:szCs w:val="24"/>
        </w:rPr>
      </w:pPr>
      <w:r w:rsidRPr="003633F0">
        <w:rPr>
          <w:rFonts w:ascii="Times New Roman" w:hAnsi="Times New Roman" w:cs="Times New Roman"/>
          <w:b/>
          <w:sz w:val="24"/>
          <w:szCs w:val="24"/>
        </w:rPr>
        <w:t>к Регламенту</w:t>
      </w:r>
      <w:r>
        <w:rPr>
          <w:rFonts w:ascii="Times New Roman" w:hAnsi="Times New Roman" w:cs="Times New Roman"/>
          <w:b/>
          <w:sz w:val="24"/>
          <w:szCs w:val="24"/>
        </w:rPr>
        <w:t xml:space="preserve"> организации закупок</w:t>
      </w:r>
    </w:p>
    <w:p w14:paraId="5E57C2E5" w14:textId="77777777" w:rsidR="0063464F" w:rsidRDefault="0063464F" w:rsidP="0063464F">
      <w:pPr>
        <w:spacing w:before="1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Лист согласования договора/контракта</w:t>
      </w:r>
    </w:p>
    <w:p w14:paraId="67DCB42A" w14:textId="77777777" w:rsidR="0063464F" w:rsidRPr="003A69C9" w:rsidRDefault="0063464F" w:rsidP="0063464F">
      <w:pPr>
        <w:spacing w:before="120"/>
        <w:jc w:val="both"/>
        <w:rPr>
          <w:rFonts w:ascii="Times New Roman" w:eastAsia="Times New Roman" w:hAnsi="Times New Roman" w:cs="Times New Roman"/>
          <w:b/>
          <w:sz w:val="24"/>
          <w:szCs w:val="24"/>
          <w:lang w:eastAsia="ru-RU"/>
        </w:rPr>
      </w:pPr>
    </w:p>
    <w:p w14:paraId="18F89B75" w14:textId="77777777" w:rsidR="0063464F" w:rsidRPr="0063464F" w:rsidRDefault="008809F2" w:rsidP="0063464F">
      <w:pPr>
        <w:spacing w:after="0" w:line="240" w:lineRule="auto"/>
        <w:jc w:val="center"/>
        <w:rPr>
          <w:rFonts w:ascii="Times New Roman" w:eastAsia="Times New Roman" w:hAnsi="Times New Roman" w:cs="Times New Roman"/>
          <w:b/>
          <w:caps/>
          <w:sz w:val="28"/>
          <w:szCs w:val="28"/>
          <w:lang w:eastAsia="ru-RU"/>
        </w:rPr>
      </w:pPr>
      <w:hyperlink r:id="rId9" w:history="1">
        <w:r w:rsidR="0063464F" w:rsidRPr="0063464F">
          <w:rPr>
            <w:rFonts w:ascii="Times New Roman" w:eastAsia="Times New Roman" w:hAnsi="Times New Roman" w:cs="Times New Roman"/>
            <w:b/>
            <w:caps/>
            <w:sz w:val="28"/>
            <w:szCs w:val="28"/>
            <w:lang w:eastAsia="ru-RU"/>
          </w:rPr>
          <w:t>Лист  согласования</w:t>
        </w:r>
      </w:hyperlink>
      <w:r w:rsidR="0063464F" w:rsidRPr="0063464F">
        <w:rPr>
          <w:rFonts w:ascii="Times New Roman" w:eastAsia="Times New Roman" w:hAnsi="Times New Roman" w:cs="Times New Roman"/>
          <w:b/>
          <w:caps/>
          <w:sz w:val="28"/>
          <w:szCs w:val="28"/>
          <w:lang w:eastAsia="ru-RU"/>
        </w:rPr>
        <w:t xml:space="preserve">  проекта  договора</w:t>
      </w:r>
      <w:r w:rsidR="0063464F">
        <w:rPr>
          <w:rFonts w:ascii="Times New Roman" w:eastAsia="Times New Roman" w:hAnsi="Times New Roman" w:cs="Times New Roman"/>
          <w:b/>
          <w:caps/>
          <w:sz w:val="28"/>
          <w:szCs w:val="28"/>
          <w:lang w:eastAsia="ru-RU"/>
        </w:rPr>
        <w:t>/КОНТРАКТА</w:t>
      </w:r>
      <w:r w:rsidR="0063464F" w:rsidRPr="0063464F">
        <w:rPr>
          <w:rFonts w:ascii="Times New Roman" w:eastAsia="Times New Roman" w:hAnsi="Times New Roman" w:cs="Times New Roman"/>
          <w:b/>
          <w:caps/>
          <w:sz w:val="28"/>
          <w:szCs w:val="28"/>
          <w:lang w:eastAsia="ru-RU"/>
        </w:rPr>
        <w:t xml:space="preserve"> </w:t>
      </w:r>
    </w:p>
    <w:p w14:paraId="14709612" w14:textId="77777777" w:rsidR="0063464F" w:rsidRPr="0063464F" w:rsidRDefault="0063464F" w:rsidP="0063464F">
      <w:pPr>
        <w:spacing w:after="0" w:line="240" w:lineRule="auto"/>
        <w:rPr>
          <w:rFonts w:ascii="Times New Roman" w:eastAsia="Times New Roman" w:hAnsi="Times New Roman" w:cs="Times New Roman"/>
          <w:sz w:val="16"/>
          <w:szCs w:val="16"/>
          <w:lang w:eastAsia="ru-RU"/>
        </w:rPr>
      </w:pPr>
    </w:p>
    <w:p w14:paraId="3E39FDB7" w14:textId="77777777" w:rsidR="0063464F" w:rsidRPr="0063464F" w:rsidRDefault="0063464F" w:rsidP="0063464F">
      <w:pPr>
        <w:spacing w:after="0" w:line="240" w:lineRule="auto"/>
        <w:rPr>
          <w:rFonts w:ascii="Times New Roman" w:eastAsia="Times New Roman" w:hAnsi="Times New Roman" w:cs="Times New Roman"/>
          <w:b/>
          <w:sz w:val="24"/>
          <w:szCs w:val="24"/>
          <w:lang w:eastAsia="ru-RU"/>
        </w:rPr>
      </w:pPr>
    </w:p>
    <w:p w14:paraId="51C732C4" w14:textId="77777777" w:rsidR="0063464F" w:rsidRPr="0063464F" w:rsidRDefault="0063464F" w:rsidP="0063464F">
      <w:pPr>
        <w:spacing w:after="0" w:line="240" w:lineRule="auto"/>
        <w:ind w:firstLine="284"/>
        <w:rPr>
          <w:rFonts w:ascii="Calibri" w:eastAsia="Calibri" w:hAnsi="Calibri" w:cs="Times New Roman"/>
        </w:rPr>
      </w:pPr>
      <w:r w:rsidRPr="0063464F">
        <w:rPr>
          <w:rFonts w:ascii="Times New Roman" w:eastAsia="Times New Roman" w:hAnsi="Times New Roman" w:cs="Times New Roman"/>
          <w:b/>
          <w:sz w:val="28"/>
          <w:szCs w:val="28"/>
          <w:lang w:eastAsia="ru-RU"/>
        </w:rPr>
        <w:t>Контрагент:</w:t>
      </w:r>
      <w:r w:rsidRPr="0063464F">
        <w:rPr>
          <w:rFonts w:ascii="Times New Roman" w:eastAsia="Times New Roman" w:hAnsi="Times New Roman" w:cs="Times New Roman"/>
          <w:sz w:val="28"/>
          <w:szCs w:val="28"/>
          <w:lang w:eastAsia="ru-RU"/>
        </w:rPr>
        <w:t xml:space="preserve">  </w:t>
      </w:r>
      <w:r w:rsidRPr="0063464F">
        <w:rPr>
          <w:rFonts w:ascii="Calibri" w:eastAsia="Calibri" w:hAnsi="Calibri" w:cs="Times New Roman"/>
        </w:rPr>
        <w:t xml:space="preserve">      </w:t>
      </w:r>
    </w:p>
    <w:p w14:paraId="61F36883" w14:textId="77777777" w:rsidR="0063464F" w:rsidRPr="0063464F" w:rsidRDefault="0063464F" w:rsidP="0063464F">
      <w:pPr>
        <w:spacing w:after="0" w:line="240" w:lineRule="auto"/>
        <w:ind w:firstLine="284"/>
      </w:pPr>
    </w:p>
    <w:p w14:paraId="51FD453A" w14:textId="77777777" w:rsidR="0063464F" w:rsidRPr="0063464F" w:rsidRDefault="0063464F" w:rsidP="0063464F">
      <w:pPr>
        <w:spacing w:after="0" w:line="240" w:lineRule="auto"/>
        <w:ind w:firstLine="284"/>
        <w:rPr>
          <w:rFonts w:ascii="Times New Roman" w:eastAsia="Times New Roman" w:hAnsi="Times New Roman" w:cs="Times New Roman"/>
          <w:sz w:val="28"/>
          <w:szCs w:val="28"/>
          <w:lang w:eastAsia="ru-RU"/>
        </w:rPr>
      </w:pPr>
      <w:r w:rsidRPr="0063464F">
        <w:rPr>
          <w:rFonts w:ascii="Times New Roman" w:eastAsia="Times New Roman" w:hAnsi="Times New Roman" w:cs="Times New Roman"/>
          <w:b/>
          <w:sz w:val="28"/>
          <w:szCs w:val="28"/>
          <w:lang w:eastAsia="ru-RU"/>
        </w:rPr>
        <w:t xml:space="preserve">Предмет </w:t>
      </w:r>
      <w:r>
        <w:rPr>
          <w:rFonts w:ascii="Times New Roman" w:eastAsia="Times New Roman" w:hAnsi="Times New Roman" w:cs="Times New Roman"/>
          <w:b/>
          <w:sz w:val="28"/>
          <w:szCs w:val="28"/>
          <w:lang w:eastAsia="ru-RU"/>
        </w:rPr>
        <w:t>закупки</w:t>
      </w:r>
      <w:r w:rsidRPr="0063464F">
        <w:rPr>
          <w:rFonts w:ascii="Times New Roman" w:eastAsia="Times New Roman" w:hAnsi="Times New Roman" w:cs="Times New Roman"/>
          <w:b/>
          <w:sz w:val="28"/>
          <w:szCs w:val="28"/>
          <w:lang w:eastAsia="ru-RU"/>
        </w:rPr>
        <w:t>:</w:t>
      </w:r>
      <w:r w:rsidRPr="0063464F">
        <w:rPr>
          <w:rFonts w:ascii="Times New Roman" w:eastAsia="Times New Roman" w:hAnsi="Times New Roman" w:cs="Times New Roman"/>
          <w:sz w:val="28"/>
          <w:szCs w:val="28"/>
          <w:lang w:eastAsia="ru-RU"/>
        </w:rPr>
        <w:t xml:space="preserve"> </w:t>
      </w:r>
    </w:p>
    <w:p w14:paraId="7C55A187" w14:textId="77777777" w:rsidR="0063464F" w:rsidRPr="0063464F" w:rsidRDefault="0063464F" w:rsidP="0063464F">
      <w:pPr>
        <w:spacing w:after="0" w:line="240" w:lineRule="auto"/>
        <w:ind w:firstLine="284"/>
        <w:rPr>
          <w:rFonts w:ascii="Times New Roman" w:eastAsia="Times New Roman" w:hAnsi="Times New Roman" w:cs="Times New Roman"/>
          <w:sz w:val="28"/>
          <w:szCs w:val="28"/>
          <w:lang w:eastAsia="ru-RU"/>
        </w:rPr>
      </w:pPr>
    </w:p>
    <w:p w14:paraId="7C22A19D" w14:textId="77777777" w:rsidR="0063464F" w:rsidRPr="0063464F" w:rsidRDefault="0063464F" w:rsidP="0063464F">
      <w:pPr>
        <w:spacing w:after="0" w:line="240" w:lineRule="auto"/>
        <w:ind w:firstLine="284"/>
        <w:rPr>
          <w:rFonts w:ascii="Times New Roman" w:eastAsia="Times New Roman" w:hAnsi="Times New Roman" w:cs="Times New Roman"/>
          <w:sz w:val="16"/>
          <w:szCs w:val="16"/>
          <w:lang w:eastAsia="ru-RU"/>
        </w:rPr>
      </w:pP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212"/>
        <w:gridCol w:w="1738"/>
        <w:gridCol w:w="1501"/>
        <w:gridCol w:w="3329"/>
      </w:tblGrid>
      <w:tr w:rsidR="0063464F" w:rsidRPr="0063464F" w14:paraId="27D25C19" w14:textId="77777777" w:rsidTr="00A67D22">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14:paraId="579F01B0"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rPr>
              <w:t>№ п/п</w:t>
            </w:r>
          </w:p>
        </w:tc>
        <w:tc>
          <w:tcPr>
            <w:tcW w:w="3212" w:type="dxa"/>
            <w:tcBorders>
              <w:top w:val="single" w:sz="4" w:space="0" w:color="auto"/>
              <w:left w:val="single" w:sz="4" w:space="0" w:color="auto"/>
              <w:bottom w:val="single" w:sz="4" w:space="0" w:color="auto"/>
              <w:right w:val="single" w:sz="4" w:space="0" w:color="auto"/>
            </w:tcBorders>
            <w:vAlign w:val="center"/>
            <w:hideMark/>
          </w:tcPr>
          <w:p w14:paraId="0A10AE4F"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rPr>
              <w:t xml:space="preserve">Наименование </w:t>
            </w:r>
          </w:p>
          <w:p w14:paraId="3CFBB95B"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rPr>
              <w:t>подразделения</w:t>
            </w:r>
          </w:p>
        </w:tc>
        <w:tc>
          <w:tcPr>
            <w:tcW w:w="1738" w:type="dxa"/>
            <w:tcBorders>
              <w:top w:val="single" w:sz="4" w:space="0" w:color="auto"/>
              <w:left w:val="single" w:sz="4" w:space="0" w:color="auto"/>
              <w:bottom w:val="single" w:sz="4" w:space="0" w:color="auto"/>
              <w:right w:val="single" w:sz="4" w:space="0" w:color="auto"/>
            </w:tcBorders>
            <w:vAlign w:val="center"/>
            <w:hideMark/>
          </w:tcPr>
          <w:p w14:paraId="2002BBCA"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rPr>
              <w:t xml:space="preserve">Личная </w:t>
            </w:r>
          </w:p>
          <w:p w14:paraId="23EB0528"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rPr>
              <w:t xml:space="preserve">подпись, </w:t>
            </w:r>
          </w:p>
          <w:p w14:paraId="0A31A208"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rPr>
              <w:t>расшифровка</w:t>
            </w:r>
          </w:p>
        </w:tc>
        <w:tc>
          <w:tcPr>
            <w:tcW w:w="1501" w:type="dxa"/>
            <w:tcBorders>
              <w:top w:val="single" w:sz="4" w:space="0" w:color="auto"/>
              <w:left w:val="single" w:sz="4" w:space="0" w:color="auto"/>
              <w:bottom w:val="single" w:sz="4" w:space="0" w:color="auto"/>
              <w:right w:val="single" w:sz="4" w:space="0" w:color="auto"/>
            </w:tcBorders>
            <w:vAlign w:val="center"/>
            <w:hideMark/>
          </w:tcPr>
          <w:p w14:paraId="2D21BFDC"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rPr>
              <w:t xml:space="preserve">Дата </w:t>
            </w:r>
          </w:p>
          <w:p w14:paraId="02CA222F"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rPr>
              <w:t>согласования</w:t>
            </w:r>
          </w:p>
        </w:tc>
        <w:tc>
          <w:tcPr>
            <w:tcW w:w="3329" w:type="dxa"/>
            <w:tcBorders>
              <w:top w:val="single" w:sz="4" w:space="0" w:color="auto"/>
              <w:left w:val="single" w:sz="4" w:space="0" w:color="auto"/>
              <w:bottom w:val="single" w:sz="4" w:space="0" w:color="auto"/>
              <w:right w:val="single" w:sz="4" w:space="0" w:color="auto"/>
            </w:tcBorders>
            <w:vAlign w:val="center"/>
            <w:hideMark/>
          </w:tcPr>
          <w:p w14:paraId="1F8E0E96"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rPr>
              <w:t>Замечания/Дополнения</w:t>
            </w:r>
          </w:p>
        </w:tc>
      </w:tr>
      <w:tr w:rsidR="0063464F" w:rsidRPr="0063464F" w14:paraId="79291979" w14:textId="77777777" w:rsidTr="00A67D22">
        <w:trPr>
          <w:trHeight w:hRule="exact" w:val="1000"/>
          <w:jc w:val="center"/>
        </w:trPr>
        <w:tc>
          <w:tcPr>
            <w:tcW w:w="605" w:type="dxa"/>
            <w:tcBorders>
              <w:top w:val="single" w:sz="4" w:space="0" w:color="auto"/>
              <w:left w:val="single" w:sz="4" w:space="0" w:color="auto"/>
              <w:bottom w:val="single" w:sz="4" w:space="0" w:color="auto"/>
              <w:right w:val="single" w:sz="4" w:space="0" w:color="auto"/>
            </w:tcBorders>
            <w:vAlign w:val="center"/>
            <w:hideMark/>
          </w:tcPr>
          <w:p w14:paraId="4C240020" w14:textId="77777777" w:rsidR="0063464F" w:rsidRPr="0063464F" w:rsidRDefault="001D13B6" w:rsidP="0063464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12" w:type="dxa"/>
            <w:tcBorders>
              <w:top w:val="single" w:sz="4" w:space="0" w:color="auto"/>
              <w:left w:val="single" w:sz="4" w:space="0" w:color="auto"/>
              <w:bottom w:val="single" w:sz="4" w:space="0" w:color="auto"/>
              <w:right w:val="single" w:sz="4" w:space="0" w:color="auto"/>
            </w:tcBorders>
            <w:vAlign w:val="center"/>
            <w:hideMark/>
          </w:tcPr>
          <w:p w14:paraId="1C25ABB0" w14:textId="0B0D708E" w:rsidR="0063464F" w:rsidRPr="0063464F" w:rsidRDefault="00B10884"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sz w:val="24"/>
                <w:szCs w:val="24"/>
              </w:rPr>
              <w:t>Начальник отдела контрактной службы</w:t>
            </w:r>
          </w:p>
        </w:tc>
        <w:tc>
          <w:tcPr>
            <w:tcW w:w="1738" w:type="dxa"/>
            <w:tcBorders>
              <w:top w:val="single" w:sz="4" w:space="0" w:color="auto"/>
              <w:left w:val="single" w:sz="4" w:space="0" w:color="auto"/>
              <w:bottom w:val="single" w:sz="4" w:space="0" w:color="auto"/>
              <w:right w:val="single" w:sz="4" w:space="0" w:color="auto"/>
            </w:tcBorders>
            <w:vAlign w:val="center"/>
          </w:tcPr>
          <w:p w14:paraId="6C382D2A"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4229A73C"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vAlign w:val="center"/>
          </w:tcPr>
          <w:p w14:paraId="53016FC1"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r>
      <w:tr w:rsidR="0063464F" w:rsidRPr="0063464F" w14:paraId="3012D086" w14:textId="77777777" w:rsidTr="00A67D22">
        <w:trPr>
          <w:trHeight w:hRule="exact" w:val="1270"/>
          <w:jc w:val="center"/>
        </w:trPr>
        <w:tc>
          <w:tcPr>
            <w:tcW w:w="605" w:type="dxa"/>
            <w:tcBorders>
              <w:top w:val="single" w:sz="4" w:space="0" w:color="auto"/>
              <w:left w:val="single" w:sz="4" w:space="0" w:color="auto"/>
              <w:bottom w:val="single" w:sz="4" w:space="0" w:color="auto"/>
              <w:right w:val="single" w:sz="4" w:space="0" w:color="auto"/>
            </w:tcBorders>
            <w:vAlign w:val="center"/>
          </w:tcPr>
          <w:p w14:paraId="38C33968" w14:textId="77777777" w:rsidR="0063464F" w:rsidRPr="0063464F" w:rsidRDefault="001D13B6" w:rsidP="0063464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12" w:type="dxa"/>
            <w:tcBorders>
              <w:top w:val="single" w:sz="4" w:space="0" w:color="auto"/>
              <w:left w:val="single" w:sz="4" w:space="0" w:color="auto"/>
              <w:bottom w:val="single" w:sz="4" w:space="0" w:color="auto"/>
              <w:right w:val="single" w:sz="4" w:space="0" w:color="auto"/>
            </w:tcBorders>
            <w:vAlign w:val="center"/>
          </w:tcPr>
          <w:p w14:paraId="347E2DC3" w14:textId="17E8CF1D" w:rsidR="0063464F" w:rsidRPr="0063464F" w:rsidRDefault="0067267D" w:rsidP="0063464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экономист</w:t>
            </w:r>
          </w:p>
        </w:tc>
        <w:tc>
          <w:tcPr>
            <w:tcW w:w="1738" w:type="dxa"/>
            <w:tcBorders>
              <w:top w:val="single" w:sz="4" w:space="0" w:color="auto"/>
              <w:left w:val="single" w:sz="4" w:space="0" w:color="auto"/>
              <w:bottom w:val="single" w:sz="4" w:space="0" w:color="auto"/>
              <w:right w:val="single" w:sz="4" w:space="0" w:color="auto"/>
            </w:tcBorders>
            <w:vAlign w:val="center"/>
          </w:tcPr>
          <w:p w14:paraId="67AE69A7"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29182760"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vAlign w:val="center"/>
          </w:tcPr>
          <w:p w14:paraId="1EAB6372"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r>
      <w:tr w:rsidR="0063464F" w:rsidRPr="0063464F" w14:paraId="3703A7CD" w14:textId="77777777" w:rsidTr="00A67D22">
        <w:trPr>
          <w:trHeight w:hRule="exact" w:val="1274"/>
          <w:jc w:val="center"/>
        </w:trPr>
        <w:tc>
          <w:tcPr>
            <w:tcW w:w="605" w:type="dxa"/>
            <w:tcBorders>
              <w:top w:val="single" w:sz="4" w:space="0" w:color="auto"/>
              <w:left w:val="single" w:sz="4" w:space="0" w:color="auto"/>
              <w:bottom w:val="single" w:sz="4" w:space="0" w:color="auto"/>
              <w:right w:val="single" w:sz="4" w:space="0" w:color="auto"/>
            </w:tcBorders>
            <w:vAlign w:val="center"/>
            <w:hideMark/>
          </w:tcPr>
          <w:p w14:paraId="5CD682CA" w14:textId="77777777" w:rsidR="0063464F" w:rsidRPr="0063464F" w:rsidRDefault="001D13B6" w:rsidP="0063464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12" w:type="dxa"/>
            <w:tcBorders>
              <w:top w:val="single" w:sz="4" w:space="0" w:color="auto"/>
              <w:left w:val="single" w:sz="4" w:space="0" w:color="auto"/>
              <w:bottom w:val="single" w:sz="4" w:space="0" w:color="auto"/>
              <w:right w:val="single" w:sz="4" w:space="0" w:color="auto"/>
            </w:tcBorders>
            <w:vAlign w:val="center"/>
            <w:hideMark/>
          </w:tcPr>
          <w:p w14:paraId="2C645E9E" w14:textId="75758ABC" w:rsidR="0063464F" w:rsidRPr="0063464F" w:rsidRDefault="009D3668"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sz w:val="24"/>
                <w:szCs w:val="24"/>
              </w:rPr>
              <w:t xml:space="preserve">Главный бухгалтер          </w:t>
            </w:r>
          </w:p>
        </w:tc>
        <w:tc>
          <w:tcPr>
            <w:tcW w:w="1738" w:type="dxa"/>
            <w:tcBorders>
              <w:top w:val="single" w:sz="4" w:space="0" w:color="auto"/>
              <w:left w:val="single" w:sz="4" w:space="0" w:color="auto"/>
              <w:bottom w:val="single" w:sz="4" w:space="0" w:color="auto"/>
              <w:right w:val="single" w:sz="4" w:space="0" w:color="auto"/>
            </w:tcBorders>
            <w:vAlign w:val="center"/>
          </w:tcPr>
          <w:p w14:paraId="218EA812"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78D277C1"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vAlign w:val="center"/>
          </w:tcPr>
          <w:p w14:paraId="3D491050"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r>
      <w:tr w:rsidR="0063464F" w:rsidRPr="0063464F" w14:paraId="11C606A9" w14:textId="77777777" w:rsidTr="00A67D22">
        <w:trPr>
          <w:trHeight w:hRule="exact" w:val="1557"/>
          <w:jc w:val="center"/>
        </w:trPr>
        <w:tc>
          <w:tcPr>
            <w:tcW w:w="605" w:type="dxa"/>
            <w:tcBorders>
              <w:top w:val="single" w:sz="4" w:space="0" w:color="auto"/>
              <w:left w:val="single" w:sz="4" w:space="0" w:color="auto"/>
              <w:bottom w:val="single" w:sz="4" w:space="0" w:color="auto"/>
              <w:right w:val="single" w:sz="4" w:space="0" w:color="auto"/>
            </w:tcBorders>
            <w:vAlign w:val="center"/>
            <w:hideMark/>
          </w:tcPr>
          <w:p w14:paraId="22493C0A" w14:textId="77777777" w:rsidR="0063464F" w:rsidRPr="0063464F" w:rsidRDefault="001D13B6" w:rsidP="0063464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12" w:type="dxa"/>
            <w:tcBorders>
              <w:top w:val="single" w:sz="4" w:space="0" w:color="auto"/>
              <w:left w:val="single" w:sz="4" w:space="0" w:color="auto"/>
              <w:bottom w:val="single" w:sz="4" w:space="0" w:color="auto"/>
              <w:right w:val="single" w:sz="4" w:space="0" w:color="auto"/>
            </w:tcBorders>
            <w:vAlign w:val="center"/>
            <w:hideMark/>
          </w:tcPr>
          <w:p w14:paraId="6E9119EE" w14:textId="7C5E4CF1" w:rsidR="0063464F" w:rsidRPr="0063464F" w:rsidRDefault="00B10884" w:rsidP="0063464F">
            <w:pPr>
              <w:spacing w:after="0" w:line="276" w:lineRule="auto"/>
              <w:jc w:val="center"/>
              <w:rPr>
                <w:rFonts w:ascii="Times New Roman" w:eastAsia="Times New Roman" w:hAnsi="Times New Roman" w:cs="Times New Roman"/>
                <w:sz w:val="24"/>
                <w:szCs w:val="24"/>
              </w:rPr>
            </w:pPr>
            <w:r w:rsidRPr="0063464F">
              <w:rPr>
                <w:rFonts w:ascii="Times New Roman" w:eastAsia="Times New Roman" w:hAnsi="Times New Roman" w:cs="Times New Roman"/>
                <w:sz w:val="24"/>
                <w:szCs w:val="24"/>
              </w:rPr>
              <w:t>Юрисконсульт</w:t>
            </w:r>
          </w:p>
        </w:tc>
        <w:tc>
          <w:tcPr>
            <w:tcW w:w="1738" w:type="dxa"/>
            <w:tcBorders>
              <w:top w:val="single" w:sz="4" w:space="0" w:color="auto"/>
              <w:left w:val="single" w:sz="4" w:space="0" w:color="auto"/>
              <w:bottom w:val="single" w:sz="4" w:space="0" w:color="auto"/>
              <w:right w:val="single" w:sz="4" w:space="0" w:color="auto"/>
            </w:tcBorders>
            <w:vAlign w:val="center"/>
          </w:tcPr>
          <w:p w14:paraId="4F9CB88B"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4A609AB7"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vAlign w:val="center"/>
          </w:tcPr>
          <w:p w14:paraId="771C3FBC" w14:textId="77777777" w:rsidR="0063464F" w:rsidRPr="0063464F" w:rsidRDefault="0063464F" w:rsidP="0063464F">
            <w:pPr>
              <w:spacing w:after="0" w:line="276" w:lineRule="auto"/>
              <w:jc w:val="center"/>
              <w:rPr>
                <w:rFonts w:ascii="Times New Roman" w:eastAsia="Times New Roman" w:hAnsi="Times New Roman" w:cs="Times New Roman"/>
                <w:sz w:val="24"/>
                <w:szCs w:val="24"/>
              </w:rPr>
            </w:pPr>
          </w:p>
        </w:tc>
      </w:tr>
      <w:tr w:rsidR="00B10884" w:rsidRPr="0063464F" w14:paraId="02AF169E" w14:textId="77777777" w:rsidTr="00A67D22">
        <w:trPr>
          <w:trHeight w:hRule="exact" w:val="1557"/>
          <w:jc w:val="center"/>
        </w:trPr>
        <w:tc>
          <w:tcPr>
            <w:tcW w:w="605" w:type="dxa"/>
            <w:tcBorders>
              <w:top w:val="single" w:sz="4" w:space="0" w:color="auto"/>
              <w:left w:val="single" w:sz="4" w:space="0" w:color="auto"/>
              <w:bottom w:val="single" w:sz="4" w:space="0" w:color="auto"/>
              <w:right w:val="single" w:sz="4" w:space="0" w:color="auto"/>
            </w:tcBorders>
            <w:vAlign w:val="center"/>
          </w:tcPr>
          <w:p w14:paraId="3D32C874" w14:textId="395848A8" w:rsidR="00B10884" w:rsidRDefault="009D3668" w:rsidP="0063464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12" w:type="dxa"/>
            <w:tcBorders>
              <w:top w:val="single" w:sz="4" w:space="0" w:color="auto"/>
              <w:left w:val="single" w:sz="4" w:space="0" w:color="auto"/>
              <w:bottom w:val="single" w:sz="4" w:space="0" w:color="auto"/>
              <w:right w:val="single" w:sz="4" w:space="0" w:color="auto"/>
            </w:tcBorders>
            <w:vAlign w:val="center"/>
          </w:tcPr>
          <w:p w14:paraId="6040EA46" w14:textId="0AE82056" w:rsidR="00B10884" w:rsidRPr="0063464F" w:rsidRDefault="009D3668" w:rsidP="0063464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Инициатор закупки</w:t>
            </w:r>
          </w:p>
        </w:tc>
        <w:tc>
          <w:tcPr>
            <w:tcW w:w="1738" w:type="dxa"/>
            <w:tcBorders>
              <w:top w:val="single" w:sz="4" w:space="0" w:color="auto"/>
              <w:left w:val="single" w:sz="4" w:space="0" w:color="auto"/>
              <w:bottom w:val="single" w:sz="4" w:space="0" w:color="auto"/>
              <w:right w:val="single" w:sz="4" w:space="0" w:color="auto"/>
            </w:tcBorders>
            <w:vAlign w:val="center"/>
          </w:tcPr>
          <w:p w14:paraId="35685AFE" w14:textId="77777777" w:rsidR="00B10884" w:rsidRPr="0063464F" w:rsidRDefault="00B10884" w:rsidP="0063464F">
            <w:pPr>
              <w:spacing w:after="0" w:line="276" w:lineRule="auto"/>
              <w:jc w:val="center"/>
              <w:rPr>
                <w:rFonts w:ascii="Times New Roman" w:eastAsia="Times New Roman" w:hAnsi="Times New Roman" w:cs="Times New Roman"/>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7F779AC3" w14:textId="77777777" w:rsidR="00B10884" w:rsidRPr="0063464F" w:rsidRDefault="00B10884" w:rsidP="0063464F">
            <w:pPr>
              <w:spacing w:after="0" w:line="276" w:lineRule="auto"/>
              <w:jc w:val="cente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vAlign w:val="center"/>
          </w:tcPr>
          <w:p w14:paraId="2A791889" w14:textId="77777777" w:rsidR="00B10884" w:rsidRPr="0063464F" w:rsidRDefault="00B10884" w:rsidP="0063464F">
            <w:pPr>
              <w:spacing w:after="0" w:line="276" w:lineRule="auto"/>
              <w:jc w:val="center"/>
              <w:rPr>
                <w:rFonts w:ascii="Times New Roman" w:eastAsia="Times New Roman" w:hAnsi="Times New Roman" w:cs="Times New Roman"/>
                <w:sz w:val="24"/>
                <w:szCs w:val="24"/>
              </w:rPr>
            </w:pPr>
          </w:p>
        </w:tc>
      </w:tr>
    </w:tbl>
    <w:p w14:paraId="74FA4281" w14:textId="77777777" w:rsidR="0063464F" w:rsidRPr="0063464F" w:rsidRDefault="0063464F" w:rsidP="0063464F">
      <w:pPr>
        <w:spacing w:after="0" w:line="240" w:lineRule="auto"/>
        <w:rPr>
          <w:rFonts w:ascii="Times New Roman" w:eastAsia="Times New Roman" w:hAnsi="Times New Roman" w:cs="Times New Roman"/>
          <w:sz w:val="24"/>
          <w:szCs w:val="24"/>
          <w:lang w:eastAsia="ru-RU"/>
        </w:rPr>
      </w:pPr>
    </w:p>
    <w:p w14:paraId="3FD64926" w14:textId="77777777" w:rsidR="00772A99" w:rsidRDefault="00772A99" w:rsidP="003633F0">
      <w:pPr>
        <w:jc w:val="both"/>
        <w:rPr>
          <w:rFonts w:ascii="Times New Roman" w:hAnsi="Times New Roman" w:cs="Times New Roman"/>
          <w:sz w:val="24"/>
          <w:szCs w:val="24"/>
        </w:rPr>
      </w:pPr>
    </w:p>
    <w:p w14:paraId="1AC0FB11" w14:textId="77777777" w:rsidR="00772A99" w:rsidRPr="003633F0" w:rsidRDefault="00772A99" w:rsidP="003633F0">
      <w:pPr>
        <w:jc w:val="both"/>
        <w:rPr>
          <w:rFonts w:ascii="Times New Roman" w:hAnsi="Times New Roman" w:cs="Times New Roman"/>
          <w:sz w:val="24"/>
          <w:szCs w:val="24"/>
        </w:rPr>
      </w:pPr>
    </w:p>
    <w:sectPr w:rsidR="00772A99" w:rsidRPr="003633F0" w:rsidSect="00805B04">
      <w:footerReference w:type="default" r:id="rId10"/>
      <w:pgSz w:w="11906" w:h="16838"/>
      <w:pgMar w:top="851"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E2BAB" w14:textId="77777777" w:rsidR="008809F2" w:rsidRDefault="008809F2" w:rsidP="000A3A1E">
      <w:pPr>
        <w:spacing w:after="0" w:line="240" w:lineRule="auto"/>
      </w:pPr>
      <w:r>
        <w:separator/>
      </w:r>
    </w:p>
  </w:endnote>
  <w:endnote w:type="continuationSeparator" w:id="0">
    <w:p w14:paraId="352FAE99" w14:textId="77777777" w:rsidR="008809F2" w:rsidRDefault="008809F2" w:rsidP="000A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18365"/>
      <w:docPartObj>
        <w:docPartGallery w:val="Page Numbers (Bottom of Page)"/>
        <w:docPartUnique/>
      </w:docPartObj>
    </w:sdtPr>
    <w:sdtEndPr/>
    <w:sdtContent>
      <w:p w14:paraId="4A2B81C5" w14:textId="77777777" w:rsidR="006B0AE4" w:rsidRDefault="006B0AE4">
        <w:pPr>
          <w:pStyle w:val="aa"/>
          <w:jc w:val="right"/>
        </w:pPr>
        <w:r>
          <w:fldChar w:fldCharType="begin"/>
        </w:r>
        <w:r>
          <w:instrText>PAGE   \* MERGEFORMAT</w:instrText>
        </w:r>
        <w:r>
          <w:fldChar w:fldCharType="separate"/>
        </w:r>
        <w:r w:rsidR="008809F2">
          <w:rPr>
            <w:noProof/>
          </w:rPr>
          <w:t>1</w:t>
        </w:r>
        <w:r>
          <w:fldChar w:fldCharType="end"/>
        </w:r>
      </w:p>
    </w:sdtContent>
  </w:sdt>
  <w:p w14:paraId="021E4626" w14:textId="77777777" w:rsidR="006B0AE4" w:rsidRDefault="006B0A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32FC7" w14:textId="77777777" w:rsidR="008809F2" w:rsidRDefault="008809F2" w:rsidP="000A3A1E">
      <w:pPr>
        <w:spacing w:after="0" w:line="240" w:lineRule="auto"/>
      </w:pPr>
      <w:r>
        <w:separator/>
      </w:r>
    </w:p>
  </w:footnote>
  <w:footnote w:type="continuationSeparator" w:id="0">
    <w:p w14:paraId="191348D5" w14:textId="77777777" w:rsidR="008809F2" w:rsidRDefault="008809F2" w:rsidP="000A3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8304FE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B"/>
    <w:multiLevelType w:val="multilevel"/>
    <w:tmpl w:val="0000000A"/>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D"/>
    <w:multiLevelType w:val="multilevel"/>
    <w:tmpl w:val="0000000C"/>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F"/>
    <w:multiLevelType w:val="multilevel"/>
    <w:tmpl w:val="0000000E"/>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11"/>
    <w:multiLevelType w:val="multilevel"/>
    <w:tmpl w:val="00000010"/>
    <w:lvl w:ilvl="0">
      <w:start w:val="6"/>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3"/>
    <w:multiLevelType w:val="multilevel"/>
    <w:tmpl w:val="00000012"/>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5"/>
    <w:multiLevelType w:val="multilevel"/>
    <w:tmpl w:val="00000014"/>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7"/>
    <w:multiLevelType w:val="multilevel"/>
    <w:tmpl w:val="00000016"/>
    <w:lvl w:ilvl="0">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9"/>
    <w:multiLevelType w:val="multilevel"/>
    <w:tmpl w:val="0000001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1D"/>
    <w:multiLevelType w:val="multilevel"/>
    <w:tmpl w:val="0000001C"/>
    <w:lvl w:ilvl="0">
      <w:start w:val="1"/>
      <w:numFmt w:val="decimal"/>
      <w:lvlText w:val="8.%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15:restartNumberingAfterBreak="0">
    <w:nsid w:val="0000001F"/>
    <w:multiLevelType w:val="multilevel"/>
    <w:tmpl w:val="0000001E"/>
    <w:lvl w:ilvl="0">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21"/>
    <w:multiLevelType w:val="multilevel"/>
    <w:tmpl w:val="00000020"/>
    <w:lvl w:ilvl="0">
      <w:start w:val="1"/>
      <w:numFmt w:val="decimal"/>
      <w:lvlText w:val="9.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9.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9.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9.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9.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9.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9.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9.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9.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6" w15:restartNumberingAfterBreak="0">
    <w:nsid w:val="00000023"/>
    <w:multiLevelType w:val="multilevel"/>
    <w:tmpl w:val="00000022"/>
    <w:lvl w:ilvl="0">
      <w:start w:val="1"/>
      <w:numFmt w:val="decimal"/>
      <w:lvlText w:val="9.2.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9.2.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9.2.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9.2.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9.2.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9.2.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9.2.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9.2.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9.2.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7" w15:restartNumberingAfterBreak="0">
    <w:nsid w:val="00000025"/>
    <w:multiLevelType w:val="multilevel"/>
    <w:tmpl w:val="00000024"/>
    <w:lvl w:ilvl="0">
      <w:start w:val="1"/>
      <w:numFmt w:val="decimal"/>
      <w:lvlText w:val="9.2.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9.2.2.%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9.2.2.%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9.2.2.%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9.2.2.%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9.2.2.%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9.2.2.%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9.2.2.%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9.2.2.%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8" w15:restartNumberingAfterBreak="0">
    <w:nsid w:val="0DA8223F"/>
    <w:multiLevelType w:val="hybridMultilevel"/>
    <w:tmpl w:val="8BD61FCE"/>
    <w:lvl w:ilvl="0" w:tplc="0DEA0678">
      <w:start w:val="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42160E1"/>
    <w:multiLevelType w:val="hybridMultilevel"/>
    <w:tmpl w:val="CB1C76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E0D16F0"/>
    <w:multiLevelType w:val="hybridMultilevel"/>
    <w:tmpl w:val="E5266A8C"/>
    <w:lvl w:ilvl="0" w:tplc="70DAF9C0">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95367C"/>
    <w:multiLevelType w:val="hybridMultilevel"/>
    <w:tmpl w:val="6B3C7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B659CB"/>
    <w:multiLevelType w:val="hybridMultilevel"/>
    <w:tmpl w:val="DC8EBE28"/>
    <w:lvl w:ilvl="0" w:tplc="61A8BFA0">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8"/>
  </w:num>
  <w:num w:numId="6">
    <w:abstractNumId w:val="9"/>
  </w:num>
  <w:num w:numId="7">
    <w:abstractNumId w:val="10"/>
  </w:num>
  <w:num w:numId="8">
    <w:abstractNumId w:val="5"/>
  </w:num>
  <w:num w:numId="9">
    <w:abstractNumId w:val="3"/>
  </w:num>
  <w:num w:numId="10">
    <w:abstractNumId w:val="13"/>
  </w:num>
  <w:num w:numId="11">
    <w:abstractNumId w:val="19"/>
  </w:num>
  <w:num w:numId="12">
    <w:abstractNumId w:val="15"/>
  </w:num>
  <w:num w:numId="13">
    <w:abstractNumId w:val="16"/>
  </w:num>
  <w:num w:numId="14">
    <w:abstractNumId w:val="17"/>
  </w:num>
  <w:num w:numId="15">
    <w:abstractNumId w:val="22"/>
  </w:num>
  <w:num w:numId="16">
    <w:abstractNumId w:val="20"/>
  </w:num>
  <w:num w:numId="17">
    <w:abstractNumId w:val="18"/>
  </w:num>
  <w:num w:numId="18">
    <w:abstractNumId w:val="21"/>
  </w:num>
  <w:num w:numId="19">
    <w:abstractNumId w:val="11"/>
  </w:num>
  <w:num w:numId="20">
    <w:abstractNumId w:val="12"/>
  </w:num>
  <w:num w:numId="21">
    <w:abstractNumId w:val="14"/>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F5"/>
    <w:rsid w:val="00065A6B"/>
    <w:rsid w:val="000A3A1E"/>
    <w:rsid w:val="000B7CD0"/>
    <w:rsid w:val="001023DF"/>
    <w:rsid w:val="001065AE"/>
    <w:rsid w:val="0011301D"/>
    <w:rsid w:val="0012119B"/>
    <w:rsid w:val="00123B43"/>
    <w:rsid w:val="00127999"/>
    <w:rsid w:val="0013444E"/>
    <w:rsid w:val="001545A6"/>
    <w:rsid w:val="001664FE"/>
    <w:rsid w:val="001971E2"/>
    <w:rsid w:val="001D13B6"/>
    <w:rsid w:val="001E4351"/>
    <w:rsid w:val="002A7C36"/>
    <w:rsid w:val="002D1A38"/>
    <w:rsid w:val="0030298F"/>
    <w:rsid w:val="003074BE"/>
    <w:rsid w:val="003576DC"/>
    <w:rsid w:val="003633F0"/>
    <w:rsid w:val="0037077F"/>
    <w:rsid w:val="00393E9E"/>
    <w:rsid w:val="003A69C9"/>
    <w:rsid w:val="003B7222"/>
    <w:rsid w:val="003D12F0"/>
    <w:rsid w:val="003E7127"/>
    <w:rsid w:val="003E7BFB"/>
    <w:rsid w:val="00417F23"/>
    <w:rsid w:val="004513A8"/>
    <w:rsid w:val="0049428A"/>
    <w:rsid w:val="00494A21"/>
    <w:rsid w:val="004A0C2B"/>
    <w:rsid w:val="004A7B94"/>
    <w:rsid w:val="00516364"/>
    <w:rsid w:val="0053357B"/>
    <w:rsid w:val="0054405A"/>
    <w:rsid w:val="00561F84"/>
    <w:rsid w:val="005731E2"/>
    <w:rsid w:val="005979CA"/>
    <w:rsid w:val="005A3FE7"/>
    <w:rsid w:val="005D7EDA"/>
    <w:rsid w:val="005E350F"/>
    <w:rsid w:val="005F4CCD"/>
    <w:rsid w:val="006022A1"/>
    <w:rsid w:val="0063464F"/>
    <w:rsid w:val="0066165E"/>
    <w:rsid w:val="0066599A"/>
    <w:rsid w:val="0067267D"/>
    <w:rsid w:val="006842AB"/>
    <w:rsid w:val="00697663"/>
    <w:rsid w:val="006A1167"/>
    <w:rsid w:val="006B0AE4"/>
    <w:rsid w:val="00745D43"/>
    <w:rsid w:val="007629F8"/>
    <w:rsid w:val="00772A99"/>
    <w:rsid w:val="0078061B"/>
    <w:rsid w:val="00783C06"/>
    <w:rsid w:val="00786800"/>
    <w:rsid w:val="007E2618"/>
    <w:rsid w:val="00805B04"/>
    <w:rsid w:val="00807FD3"/>
    <w:rsid w:val="00815A39"/>
    <w:rsid w:val="00825113"/>
    <w:rsid w:val="008809F2"/>
    <w:rsid w:val="00892D9F"/>
    <w:rsid w:val="00894EE0"/>
    <w:rsid w:val="008A4404"/>
    <w:rsid w:val="008B23A7"/>
    <w:rsid w:val="008D72FA"/>
    <w:rsid w:val="008E11B9"/>
    <w:rsid w:val="008F2607"/>
    <w:rsid w:val="00912303"/>
    <w:rsid w:val="00920094"/>
    <w:rsid w:val="00923BAC"/>
    <w:rsid w:val="00952D39"/>
    <w:rsid w:val="009530AE"/>
    <w:rsid w:val="00993688"/>
    <w:rsid w:val="00995B1C"/>
    <w:rsid w:val="009C7915"/>
    <w:rsid w:val="009D3668"/>
    <w:rsid w:val="00A221D0"/>
    <w:rsid w:val="00A221F6"/>
    <w:rsid w:val="00A27300"/>
    <w:rsid w:val="00A377CD"/>
    <w:rsid w:val="00A436F6"/>
    <w:rsid w:val="00A67D22"/>
    <w:rsid w:val="00A7600E"/>
    <w:rsid w:val="00A86969"/>
    <w:rsid w:val="00AC112C"/>
    <w:rsid w:val="00B10884"/>
    <w:rsid w:val="00B5371E"/>
    <w:rsid w:val="00BD0781"/>
    <w:rsid w:val="00C1298E"/>
    <w:rsid w:val="00C70DB5"/>
    <w:rsid w:val="00C96F71"/>
    <w:rsid w:val="00CB2F36"/>
    <w:rsid w:val="00CC09E9"/>
    <w:rsid w:val="00CC0F70"/>
    <w:rsid w:val="00CE2AB5"/>
    <w:rsid w:val="00DB2F29"/>
    <w:rsid w:val="00DC7997"/>
    <w:rsid w:val="00E15579"/>
    <w:rsid w:val="00E25190"/>
    <w:rsid w:val="00E251DC"/>
    <w:rsid w:val="00E4567E"/>
    <w:rsid w:val="00E61B02"/>
    <w:rsid w:val="00E764FA"/>
    <w:rsid w:val="00E84544"/>
    <w:rsid w:val="00E86F16"/>
    <w:rsid w:val="00E90D49"/>
    <w:rsid w:val="00F62FCC"/>
    <w:rsid w:val="00F663C8"/>
    <w:rsid w:val="00F84FF5"/>
    <w:rsid w:val="00FA29AC"/>
    <w:rsid w:val="00FD2D39"/>
    <w:rsid w:val="00FD2D90"/>
    <w:rsid w:val="00FE2068"/>
    <w:rsid w:val="00FE5285"/>
    <w:rsid w:val="00FF0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4DF1"/>
  <w15:chartTrackingRefBased/>
  <w15:docId w15:val="{6A2A7588-F12E-4A14-BC70-ACA47DD9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3576DC"/>
    <w:rPr>
      <w:rFonts w:ascii="Times New Roman" w:hAnsi="Times New Roman" w:cs="Times New Roman"/>
      <w:sz w:val="23"/>
      <w:szCs w:val="23"/>
      <w:shd w:val="clear" w:color="auto" w:fill="FFFFFF"/>
    </w:rPr>
  </w:style>
  <w:style w:type="paragraph" w:styleId="a3">
    <w:name w:val="Body Text"/>
    <w:basedOn w:val="a"/>
    <w:link w:val="1"/>
    <w:uiPriority w:val="99"/>
    <w:rsid w:val="003576DC"/>
    <w:pPr>
      <w:shd w:val="clear" w:color="auto" w:fill="FFFFFF"/>
      <w:spacing w:after="0" w:line="274" w:lineRule="exact"/>
      <w:ind w:hanging="980"/>
      <w:jc w:val="both"/>
    </w:pPr>
    <w:rPr>
      <w:rFonts w:ascii="Times New Roman" w:hAnsi="Times New Roman" w:cs="Times New Roman"/>
      <w:sz w:val="23"/>
      <w:szCs w:val="23"/>
    </w:rPr>
  </w:style>
  <w:style w:type="character" w:customStyle="1" w:styleId="a4">
    <w:name w:val="Основной текст Знак"/>
    <w:basedOn w:val="a0"/>
    <w:uiPriority w:val="99"/>
    <w:semiHidden/>
    <w:rsid w:val="003576DC"/>
  </w:style>
  <w:style w:type="character" w:customStyle="1" w:styleId="a5">
    <w:name w:val="Основной текст + Полужирный"/>
    <w:aliases w:val="Курсив9"/>
    <w:basedOn w:val="1"/>
    <w:uiPriority w:val="99"/>
    <w:rsid w:val="0013444E"/>
    <w:rPr>
      <w:rFonts w:ascii="Times New Roman" w:hAnsi="Times New Roman" w:cs="Times New Roman"/>
      <w:b/>
      <w:bCs/>
      <w:i/>
      <w:iCs/>
      <w:spacing w:val="0"/>
      <w:sz w:val="23"/>
      <w:szCs w:val="23"/>
      <w:shd w:val="clear" w:color="auto" w:fill="FFFFFF"/>
    </w:rPr>
  </w:style>
  <w:style w:type="character" w:styleId="a6">
    <w:name w:val="Hyperlink"/>
    <w:basedOn w:val="a0"/>
    <w:uiPriority w:val="99"/>
    <w:rsid w:val="008F2607"/>
    <w:rPr>
      <w:color w:val="0066CC"/>
      <w:u w:val="single"/>
    </w:rPr>
  </w:style>
  <w:style w:type="character" w:customStyle="1" w:styleId="30">
    <w:name w:val="Основной текст + Полужирный30"/>
    <w:basedOn w:val="1"/>
    <w:uiPriority w:val="99"/>
    <w:rsid w:val="008F2607"/>
    <w:rPr>
      <w:rFonts w:ascii="Times New Roman" w:hAnsi="Times New Roman" w:cs="Times New Roman"/>
      <w:b/>
      <w:bCs/>
      <w:spacing w:val="0"/>
      <w:sz w:val="23"/>
      <w:szCs w:val="23"/>
      <w:shd w:val="clear" w:color="auto" w:fill="FFFFFF"/>
    </w:rPr>
  </w:style>
  <w:style w:type="character" w:customStyle="1" w:styleId="18">
    <w:name w:val="Основной текст + Полужирный18"/>
    <w:aliases w:val="Курсив8"/>
    <w:basedOn w:val="1"/>
    <w:uiPriority w:val="99"/>
    <w:rsid w:val="008F2607"/>
    <w:rPr>
      <w:rFonts w:ascii="Times New Roman" w:hAnsi="Times New Roman" w:cs="Times New Roman"/>
      <w:b/>
      <w:bCs/>
      <w:i/>
      <w:iCs/>
      <w:spacing w:val="0"/>
      <w:sz w:val="23"/>
      <w:szCs w:val="23"/>
      <w:shd w:val="clear" w:color="auto" w:fill="FFFFFF"/>
    </w:rPr>
  </w:style>
  <w:style w:type="character" w:customStyle="1" w:styleId="17">
    <w:name w:val="Основной текст + Полужирный17"/>
    <w:basedOn w:val="1"/>
    <w:uiPriority w:val="99"/>
    <w:rsid w:val="008F2607"/>
    <w:rPr>
      <w:rFonts w:ascii="Times New Roman" w:hAnsi="Times New Roman" w:cs="Times New Roman"/>
      <w:b/>
      <w:bCs/>
      <w:spacing w:val="0"/>
      <w:sz w:val="23"/>
      <w:szCs w:val="23"/>
      <w:shd w:val="clear" w:color="auto" w:fill="FFFFFF"/>
    </w:rPr>
  </w:style>
  <w:style w:type="character" w:customStyle="1" w:styleId="29">
    <w:name w:val="Основной текст + Полужирный29"/>
    <w:basedOn w:val="1"/>
    <w:uiPriority w:val="99"/>
    <w:rsid w:val="00DB2F29"/>
    <w:rPr>
      <w:rFonts w:ascii="Times New Roman" w:hAnsi="Times New Roman" w:cs="Times New Roman"/>
      <w:b/>
      <w:bCs/>
      <w:spacing w:val="0"/>
      <w:sz w:val="23"/>
      <w:szCs w:val="23"/>
      <w:shd w:val="clear" w:color="auto" w:fill="FFFFFF"/>
    </w:rPr>
  </w:style>
  <w:style w:type="character" w:customStyle="1" w:styleId="28">
    <w:name w:val="Основной текст + Полужирный28"/>
    <w:basedOn w:val="1"/>
    <w:uiPriority w:val="99"/>
    <w:rsid w:val="001065AE"/>
    <w:rPr>
      <w:rFonts w:ascii="Times New Roman" w:hAnsi="Times New Roman" w:cs="Times New Roman"/>
      <w:b/>
      <w:bCs/>
      <w:spacing w:val="0"/>
      <w:sz w:val="23"/>
      <w:szCs w:val="23"/>
      <w:shd w:val="clear" w:color="auto" w:fill="FFFFFF"/>
    </w:rPr>
  </w:style>
  <w:style w:type="character" w:customStyle="1" w:styleId="16">
    <w:name w:val="Основной текст + Полужирный16"/>
    <w:aliases w:val="Курсив7"/>
    <w:basedOn w:val="1"/>
    <w:uiPriority w:val="99"/>
    <w:rsid w:val="00697663"/>
    <w:rPr>
      <w:rFonts w:ascii="Times New Roman" w:hAnsi="Times New Roman" w:cs="Times New Roman"/>
      <w:b/>
      <w:bCs/>
      <w:i/>
      <w:iCs/>
      <w:spacing w:val="0"/>
      <w:sz w:val="23"/>
      <w:szCs w:val="23"/>
      <w:shd w:val="clear" w:color="auto" w:fill="FFFFFF"/>
    </w:rPr>
  </w:style>
  <w:style w:type="character" w:customStyle="1" w:styleId="7pt">
    <w:name w:val="Основной текст + 7 pt"/>
    <w:basedOn w:val="1"/>
    <w:uiPriority w:val="99"/>
    <w:rsid w:val="00697663"/>
    <w:rPr>
      <w:rFonts w:ascii="Times New Roman" w:hAnsi="Times New Roman" w:cs="Times New Roman"/>
      <w:spacing w:val="0"/>
      <w:sz w:val="14"/>
      <w:szCs w:val="14"/>
      <w:shd w:val="clear" w:color="auto" w:fill="FFFFFF"/>
    </w:rPr>
  </w:style>
  <w:style w:type="paragraph" w:styleId="a7">
    <w:name w:val="List Paragraph"/>
    <w:basedOn w:val="a"/>
    <w:uiPriority w:val="34"/>
    <w:qFormat/>
    <w:rsid w:val="00697663"/>
    <w:pPr>
      <w:ind w:left="720"/>
      <w:contextualSpacing/>
    </w:pPr>
  </w:style>
  <w:style w:type="character" w:customStyle="1" w:styleId="5">
    <w:name w:val="Основной текст (5)_"/>
    <w:basedOn w:val="a0"/>
    <w:link w:val="51"/>
    <w:uiPriority w:val="99"/>
    <w:rsid w:val="000A3A1E"/>
    <w:rPr>
      <w:rFonts w:ascii="Times New Roman" w:hAnsi="Times New Roman" w:cs="Times New Roman"/>
      <w:sz w:val="21"/>
      <w:szCs w:val="21"/>
      <w:shd w:val="clear" w:color="auto" w:fill="FFFFFF"/>
    </w:rPr>
  </w:style>
  <w:style w:type="character" w:customStyle="1" w:styleId="511pt">
    <w:name w:val="Основной текст (5) + 11 pt"/>
    <w:basedOn w:val="5"/>
    <w:uiPriority w:val="99"/>
    <w:rsid w:val="000A3A1E"/>
    <w:rPr>
      <w:rFonts w:ascii="Times New Roman" w:hAnsi="Times New Roman" w:cs="Times New Roman"/>
      <w:sz w:val="22"/>
      <w:szCs w:val="22"/>
      <w:shd w:val="clear" w:color="auto" w:fill="FFFFFF"/>
    </w:rPr>
  </w:style>
  <w:style w:type="character" w:customStyle="1" w:styleId="50">
    <w:name w:val="Основной текст (5)"/>
    <w:basedOn w:val="5"/>
    <w:uiPriority w:val="99"/>
    <w:rsid w:val="000A3A1E"/>
    <w:rPr>
      <w:rFonts w:ascii="Times New Roman" w:hAnsi="Times New Roman" w:cs="Times New Roman"/>
      <w:sz w:val="21"/>
      <w:szCs w:val="21"/>
      <w:shd w:val="clear" w:color="auto" w:fill="FFFFFF"/>
    </w:rPr>
  </w:style>
  <w:style w:type="character" w:customStyle="1" w:styleId="52">
    <w:name w:val="Основной текст (5)2"/>
    <w:basedOn w:val="5"/>
    <w:uiPriority w:val="99"/>
    <w:rsid w:val="000A3A1E"/>
    <w:rPr>
      <w:rFonts w:ascii="Times New Roman" w:hAnsi="Times New Roman" w:cs="Times New Roman"/>
      <w:noProof/>
      <w:sz w:val="21"/>
      <w:szCs w:val="21"/>
      <w:shd w:val="clear" w:color="auto" w:fill="FFFFFF"/>
    </w:rPr>
  </w:style>
  <w:style w:type="paragraph" w:customStyle="1" w:styleId="51">
    <w:name w:val="Основной текст (5)1"/>
    <w:basedOn w:val="a"/>
    <w:link w:val="5"/>
    <w:uiPriority w:val="99"/>
    <w:rsid w:val="000A3A1E"/>
    <w:pPr>
      <w:shd w:val="clear" w:color="auto" w:fill="FFFFFF"/>
      <w:spacing w:after="0" w:line="274" w:lineRule="exact"/>
      <w:ind w:firstLine="720"/>
      <w:jc w:val="both"/>
    </w:pPr>
    <w:rPr>
      <w:rFonts w:ascii="Times New Roman" w:hAnsi="Times New Roman" w:cs="Times New Roman"/>
      <w:sz w:val="21"/>
      <w:szCs w:val="21"/>
    </w:rPr>
  </w:style>
  <w:style w:type="paragraph" w:styleId="a8">
    <w:name w:val="header"/>
    <w:basedOn w:val="a"/>
    <w:link w:val="a9"/>
    <w:uiPriority w:val="99"/>
    <w:unhideWhenUsed/>
    <w:rsid w:val="000A3A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3A1E"/>
  </w:style>
  <w:style w:type="paragraph" w:styleId="aa">
    <w:name w:val="footer"/>
    <w:basedOn w:val="a"/>
    <w:link w:val="ab"/>
    <w:uiPriority w:val="99"/>
    <w:unhideWhenUsed/>
    <w:rsid w:val="000A3A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3A1E"/>
  </w:style>
  <w:style w:type="character" w:customStyle="1" w:styleId="2">
    <w:name w:val="Сноска (2)_"/>
    <w:basedOn w:val="a0"/>
    <w:link w:val="20"/>
    <w:uiPriority w:val="99"/>
    <w:rsid w:val="008B23A7"/>
    <w:rPr>
      <w:rFonts w:ascii="Times New Roman" w:hAnsi="Times New Roman" w:cs="Times New Roman"/>
      <w:sz w:val="19"/>
      <w:szCs w:val="19"/>
      <w:shd w:val="clear" w:color="auto" w:fill="FFFFFF"/>
    </w:rPr>
  </w:style>
  <w:style w:type="paragraph" w:customStyle="1" w:styleId="20">
    <w:name w:val="Сноска (2)"/>
    <w:basedOn w:val="a"/>
    <w:link w:val="2"/>
    <w:uiPriority w:val="99"/>
    <w:rsid w:val="008B23A7"/>
    <w:pPr>
      <w:shd w:val="clear" w:color="auto" w:fill="FFFFFF"/>
      <w:spacing w:after="0" w:line="240" w:lineRule="exact"/>
      <w:ind w:firstLine="720"/>
      <w:jc w:val="both"/>
    </w:pPr>
    <w:rPr>
      <w:rFonts w:ascii="Times New Roman" w:hAnsi="Times New Roman" w:cs="Times New Roman"/>
      <w:sz w:val="19"/>
      <w:szCs w:val="19"/>
    </w:rPr>
  </w:style>
  <w:style w:type="paragraph" w:styleId="ac">
    <w:name w:val="Balloon Text"/>
    <w:basedOn w:val="a"/>
    <w:link w:val="ad"/>
    <w:uiPriority w:val="99"/>
    <w:semiHidden/>
    <w:unhideWhenUsed/>
    <w:rsid w:val="004513A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513A8"/>
    <w:rPr>
      <w:rFonts w:ascii="Segoe UI" w:hAnsi="Segoe UI" w:cs="Segoe UI"/>
      <w:sz w:val="18"/>
      <w:szCs w:val="18"/>
    </w:rPr>
  </w:style>
  <w:style w:type="character" w:customStyle="1" w:styleId="4">
    <w:name w:val="Заголовок №4_"/>
    <w:basedOn w:val="a0"/>
    <w:link w:val="40"/>
    <w:uiPriority w:val="99"/>
    <w:rsid w:val="00815A39"/>
    <w:rPr>
      <w:rFonts w:ascii="Times New Roman" w:hAnsi="Times New Roman" w:cs="Times New Roman"/>
      <w:b/>
      <w:bCs/>
      <w:sz w:val="23"/>
      <w:szCs w:val="23"/>
      <w:shd w:val="clear" w:color="auto" w:fill="FFFFFF"/>
    </w:rPr>
  </w:style>
  <w:style w:type="paragraph" w:customStyle="1" w:styleId="40">
    <w:name w:val="Заголовок №4"/>
    <w:basedOn w:val="a"/>
    <w:link w:val="4"/>
    <w:uiPriority w:val="99"/>
    <w:rsid w:val="00815A39"/>
    <w:pPr>
      <w:shd w:val="clear" w:color="auto" w:fill="FFFFFF"/>
      <w:spacing w:after="60" w:line="240" w:lineRule="atLeast"/>
      <w:outlineLvl w:val="3"/>
    </w:pPr>
    <w:rPr>
      <w:rFonts w:ascii="Times New Roman" w:hAnsi="Times New Roman" w:cs="Times New Roman"/>
      <w:b/>
      <w:bCs/>
      <w:sz w:val="23"/>
      <w:szCs w:val="23"/>
    </w:rPr>
  </w:style>
  <w:style w:type="table" w:styleId="ae">
    <w:name w:val="Table Grid"/>
    <w:basedOn w:val="a1"/>
    <w:uiPriority w:val="59"/>
    <w:rsid w:val="004A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A7B94"/>
    <w:pPr>
      <w:spacing w:after="0" w:line="240" w:lineRule="auto"/>
    </w:pPr>
    <w:rPr>
      <w:sz w:val="20"/>
      <w:szCs w:val="20"/>
    </w:rPr>
  </w:style>
  <w:style w:type="character" w:customStyle="1" w:styleId="af0">
    <w:name w:val="Текст сноски Знак"/>
    <w:basedOn w:val="a0"/>
    <w:link w:val="af"/>
    <w:uiPriority w:val="99"/>
    <w:semiHidden/>
    <w:rsid w:val="004A7B94"/>
    <w:rPr>
      <w:sz w:val="20"/>
      <w:szCs w:val="20"/>
    </w:rPr>
  </w:style>
  <w:style w:type="character" w:styleId="af1">
    <w:name w:val="footnote reference"/>
    <w:basedOn w:val="a0"/>
    <w:uiPriority w:val="99"/>
    <w:semiHidden/>
    <w:unhideWhenUsed/>
    <w:rsid w:val="004A7B94"/>
    <w:rPr>
      <w:vertAlign w:val="superscript"/>
    </w:rPr>
  </w:style>
  <w:style w:type="paragraph" w:styleId="af2">
    <w:name w:val="No Spacing"/>
    <w:uiPriority w:val="1"/>
    <w:qFormat/>
    <w:rsid w:val="00894EE0"/>
    <w:pPr>
      <w:spacing w:after="0" w:line="240" w:lineRule="auto"/>
    </w:pPr>
  </w:style>
  <w:style w:type="table" w:customStyle="1" w:styleId="10">
    <w:name w:val="Сетка таблицы1"/>
    <w:basedOn w:val="a1"/>
    <w:next w:val="ae"/>
    <w:uiPriority w:val="39"/>
    <w:rsid w:val="003A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basedOn w:val="1"/>
    <w:uiPriority w:val="99"/>
    <w:rsid w:val="00745D43"/>
    <w:rPr>
      <w:rFonts w:ascii="Times New Roman" w:hAnsi="Times New Roman" w:cs="Times New Roman"/>
      <w:noProof/>
      <w:spacing w:val="0"/>
      <w:sz w:val="18"/>
      <w:szCs w:val="18"/>
      <w:shd w:val="clear" w:color="auto" w:fill="FFFFFF"/>
    </w:rPr>
  </w:style>
  <w:style w:type="character" w:customStyle="1" w:styleId="9pt2">
    <w:name w:val="Основной текст + 9 pt2"/>
    <w:basedOn w:val="1"/>
    <w:uiPriority w:val="99"/>
    <w:rsid w:val="00745D43"/>
    <w:rPr>
      <w:rFonts w:ascii="Times New Roman" w:hAnsi="Times New Roman" w:cs="Times New Roman"/>
      <w:noProof/>
      <w:spacing w:val="0"/>
      <w:sz w:val="18"/>
      <w:szCs w:val="18"/>
      <w:shd w:val="clear" w:color="auto" w:fill="FFFFFF"/>
    </w:rPr>
  </w:style>
  <w:style w:type="character" w:customStyle="1" w:styleId="9pt1">
    <w:name w:val="Основной текст + 9 pt1"/>
    <w:basedOn w:val="1"/>
    <w:uiPriority w:val="99"/>
    <w:rsid w:val="00745D43"/>
    <w:rPr>
      <w:rFonts w:ascii="Times New Roman" w:hAnsi="Times New Roman" w:cs="Times New Roman"/>
      <w:spacing w:val="0"/>
      <w:sz w:val="18"/>
      <w:szCs w:val="18"/>
      <w:u w:val="single"/>
      <w:shd w:val="clear" w:color="auto" w:fill="FFFFFF"/>
      <w:lang w:val="en-US" w:eastAsia="en-US"/>
    </w:rPr>
  </w:style>
  <w:style w:type="table" w:customStyle="1" w:styleId="21">
    <w:name w:val="Сетка таблицы2"/>
    <w:basedOn w:val="a1"/>
    <w:next w:val="ae"/>
    <w:uiPriority w:val="39"/>
    <w:rsid w:val="00CC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odaga-dogovor.ru/blank/list-soglasovaniya-dogovo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062E4-06DC-4F9C-80C6-8E05D90B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12</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Евгеньевна Никифорова</dc:creator>
  <cp:keywords/>
  <dc:description/>
  <cp:lastModifiedBy>Григорий А. Ким</cp:lastModifiedBy>
  <cp:revision>28</cp:revision>
  <cp:lastPrinted>2024-09-25T09:42:00Z</cp:lastPrinted>
  <dcterms:created xsi:type="dcterms:W3CDTF">2024-10-18T03:35:00Z</dcterms:created>
  <dcterms:modified xsi:type="dcterms:W3CDTF">2024-11-06T10:12:00Z</dcterms:modified>
</cp:coreProperties>
</file>